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Приклади відгуків 5⭐ (10 шт)</w:t>
      </w:r>
    </w:p>
    <w:p>
      <w:r>
        <w:t>1. Смартфон Samsung A54</w:t>
        <w:br/>
        <w:t>Телефон просто вогонь! Камера 50 Мп, батарея 5000 мАч тримає 2 дні, екран AMOLED яскравий. За 11 999 грн — найкращий вибір 2025 року!</w:t>
        <w:br/>
      </w:r>
    </w:p>
    <w:p>
      <w:r>
        <w:t>2. Корм для собак Brit Premium 15 кг</w:t>
        <w:br/>
        <w:t>Собака їсть із задоволенням, шерсть блищить, стілець нормальний. Беру вже третій мішок — тільки його.</w:t>
        <w:br/>
      </w:r>
    </w:p>
    <w:p>
      <w:r>
        <w:t>3. Електрочайник Philips HD4646 1.7 л</w:t>
        <w:br/>
        <w:t>Кип’ятить за 2 хвилини, є захист від включення без води, носик з фільтром. Пластик без запаху.</w:t>
        <w:br/>
      </w:r>
    </w:p>
    <w:p>
      <w:r>
        <w:t>4. Навушники Xiaomi Redmi Buds 4</w:t>
        <w:br/>
        <w:t>Звук чистий, бас є, сидять надійно. Заряду вистачає на 6 годин. За 999 грн — топ.</w:t>
        <w:br/>
      </w:r>
    </w:p>
    <w:p>
      <w:r>
        <w:t>5. Крем для обличчя La Roche-Posay Effaclar</w:t>
        <w:br/>
        <w:t>Прищі за тиждень зменшились, шкіра не жирна. Тепер тільки він.</w:t>
        <w:br/>
      </w:r>
    </w:p>
    <w:p>
      <w:r>
        <w:t>6. Кросівки Adidas Duramo</w:t>
        <w:br/>
        <w:t>Нога не пітніє, амортизація супер, ношу кожен день. За 1999 грн — супер.</w:t>
        <w:br/>
      </w:r>
    </w:p>
    <w:p>
      <w:r>
        <w:t>7. Маска для волосся Garnier Fructis</w:t>
        <w:br/>
        <w:t>Волосся м’яке, легко розчісується, запах бомба.</w:t>
        <w:br/>
      </w:r>
    </w:p>
    <w:p>
      <w:r>
        <w:t>8. Конструктор LEGO City 500 деталей</w:t>
        <w:br/>
        <w:t>Дитина 7 років грається годинами. Деталі якісні.</w:t>
        <w:br/>
      </w:r>
    </w:p>
    <w:p>
      <w:r>
        <w:t>9. Колонка JBL Charge 5</w:t>
        <w:br/>
        <w:t>Звук потужний, бас відчувається, заряд 20 годин. Беру на природу — всі в шоці.</w:t>
        <w:br/>
      </w:r>
    </w:p>
    <w:p>
      <w:r>
        <w:t>10. Фітнес-браслет Huawei Band 8</w:t>
        <w:br/>
        <w:t>Точно рахує кроки, сон аналізує, батарея 14 днів. За 1299 грн — ідеал.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