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SEO-статья: 5 простых привычек для здоровья</w:t>
      </w:r>
    </w:p>
    <w:p>
      <w:r>
        <w:t>Здоровье — это не только визиты к врачу, но и ежедневные привычки. Вот что поможет чувствовать себя лучше:</w:t>
        <w:br/>
        <w:t>1. Пейте достаточно воды (1,5–2 литра в день).</w:t>
        <w:br/>
        <w:t>2. Добавьте в рацион овощи и фрукты.</w:t>
        <w:br/>
        <w:t>3. Двигайтесь хотя бы 30 минут ежедневно.</w:t>
        <w:br/>
        <w:t>4. Спите не меньше 7 часов.</w:t>
        <w:br/>
        <w:t>5. Минимизируйте стресс с помощью прогулок и дыхательных практик.</w:t>
        <w:br/>
        <w:br/>
        <w:t>Эти простые шаги укрепят иммунитет и повысят уровень энергии.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