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РЕЗЮМЕ</w:t>
      </w:r>
    </w:p>
    <w:p>
      <w:r>
        <w:rPr>
          <w:b/>
        </w:rPr>
        <w:t xml:space="preserve">Ім’я: </w:t>
      </w:r>
      <w:r>
        <w:t>Назар</w:t>
      </w:r>
    </w:p>
    <w:p>
      <w:r>
        <w:rPr>
          <w:b/>
        </w:rPr>
        <w:t xml:space="preserve">Посада: </w:t>
      </w:r>
      <w:r>
        <w:t>Автор відгуків / Контент-райтер (Google Maps, сайти)</w:t>
      </w:r>
    </w:p>
    <w:p>
      <w:r>
        <w:rPr>
          <w:b/>
        </w:rPr>
        <w:t xml:space="preserve">Платформа: </w:t>
      </w:r>
      <w:r>
        <w:t>Freelancehunt</w:t>
      </w:r>
    </w:p>
    <w:p>
      <w:r>
        <w:rPr>
          <w:b/>
        </w:rPr>
        <w:t xml:space="preserve">Досвід роботи: </w:t>
      </w:r>
      <w:r>
        <w:t>1 рік</w:t>
      </w:r>
    </w:p>
    <w:p>
      <w:r>
        <w:rPr>
          <w:b/>
        </w:rPr>
        <w:t>Контакти:</w:t>
      </w:r>
    </w:p>
    <w:p>
      <w:r>
        <w:t>Телефон: +380 97 962 68 67</w:t>
      </w:r>
    </w:p>
    <w:p>
      <w:r>
        <w:t>Telegram: @nazarrchikk77</w:t>
      </w:r>
    </w:p>
    <w:p>
      <w:r>
        <w:rPr>
          <w:b/>
        </w:rPr>
        <w:t>Про себе:</w:t>
      </w:r>
    </w:p>
    <w:p>
      <w:r>
        <w:t>Я спеціалізуюся на написанні чітких, грамотних та правдоподібних відгуків для Google Maps і різних вебсайтів. Мої тексти виглядають природно, легко читаються та викликають довіру у потенційних клієнтів.</w:t>
        <w:br/>
        <w:br/>
        <w:t>Умію адаптувати стиль під конкретну нішу та вимоги замовника. Працюю відповідально, дотримуюся дедлайнів і завжди орієнтуюся на якісний результат.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