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порад, як економити час щодня</w:t>
      </w:r>
    </w:p>
    <w:p>
      <w:r>
        <w:t>1. Плануйте день заздалегідь – складіть список справ ввечері, щоб зранку одразу знати, з чого почати.</w:t>
      </w:r>
    </w:p>
    <w:p>
      <w:r>
        <w:t>2. Використовуйте таймер – метод 'Помідора' (25 хвилин роботи + 5 хв відпочинку) допомагає бути зосередженим.</w:t>
      </w:r>
    </w:p>
    <w:p>
      <w:r>
        <w:t>3. Позбудьтесь зайвих відволікань – вимикайте непотрібні повідомлення в соцмережах.</w:t>
      </w:r>
    </w:p>
    <w:p>
      <w:r>
        <w:t>4. Групуйте завдання – краще виконувати однотипні справи разом.</w:t>
      </w:r>
    </w:p>
    <w:p>
      <w:r>
        <w:t>5. Навчіться казати 'ні' – це збереже ваш час для справді важливого.</w:t>
      </w:r>
    </w:p>
    <w:p>
      <w:r>
        <w:br/>
        <w:t>Ці прості звички допоможуть бути продуктивнішими та встигати більше.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