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Перевод с русского на украинский</w:t>
      </w:r>
    </w:p>
    <w:p>
      <w:r>
        <w:t>Текст на русском языке:</w:t>
      </w:r>
    </w:p>
    <w:p>
      <w:r>
        <w:br/>
        <w:t>Мы ценим каждого клиента и всегда стараемся предоставить качественные услуги.</w:t>
        <w:br/>
        <w:t>Наша команда работает быстро, ответственно и с вниманием к деталям.</w:t>
        <w:br/>
        <w:t>Мы гарантируем индивидуальный подход и поддержку на всех этапах сотрудничества.</w:t>
        <w:br/>
      </w:r>
    </w:p>
    <w:p>
      <w:r>
        <w:br/>
        <w:t>Перевод на украинский язык:</w:t>
      </w:r>
    </w:p>
    <w:p>
      <w:r>
        <w:br/>
        <w:t>Ми цінуємо кожного клієнта та завжди намагаємося надавати якісні послуги.</w:t>
        <w:br/>
        <w:t>Наша команда працює швидко, відповідально та з увагою до деталей.</w:t>
        <w:br/>
        <w:t>Ми гарантуємо індивідуальний підхід і підтримку на всіх етапах співпраці.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