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Юрий Арзуманян</w:t>
      </w:r>
    </w:p>
    <w:p>
      <w:r>
        <w:t>Электронная почта: yarzumanyan5@gmail.com</w:t>
      </w:r>
    </w:p>
    <w:p>
      <w:r>
        <w:t>Телефон: +37498280652 / +37494970552</w:t>
      </w:r>
    </w:p>
    <w:p>
      <w:r>
        <w:t>Проект на GitHub: https://yuri-arz-sv.github.io/</w:t>
      </w:r>
    </w:p>
    <w:p>
      <w:pPr>
        <w:pStyle w:val="Heading1"/>
      </w:pPr>
      <w:r>
        <w:t>О себе</w:t>
      </w:r>
    </w:p>
    <w:p>
      <w:r>
        <w:t>Мотивированный и увлечённый начинающий веб-разработчик с прочными базовыми знаниями в области фронтенд и бэкенд технологий. С раннего возраста увлекался программированием. В настоящее время обучаюсь в Финансово-экономическом колледже. Готов интенсивно работать, чтобы получить ценный практический опыт в области IT и веб-разработки.</w:t>
      </w:r>
    </w:p>
    <w:p>
      <w:pPr>
        <w:pStyle w:val="Heading1"/>
      </w:pPr>
      <w:r>
        <w:t>Навыки</w:t>
      </w:r>
    </w:p>
    <w:p>
      <w:r>
        <w:t>- Фронтенд: HTML, CSS, JavaScript, jQuery</w:t>
      </w:r>
    </w:p>
    <w:p>
      <w:r>
        <w:t>- Экосистема React: React, React-Redux, Redux Toolkit, React-Thunk</w:t>
      </w:r>
    </w:p>
    <w:p>
      <w:r>
        <w:t>- Бэкенд: PHP, MySQL</w:t>
      </w:r>
    </w:p>
    <w:p>
      <w:r>
        <w:t>- Языки: армянский (родной), английский (свободный), русский (свободный)</w:t>
      </w:r>
    </w:p>
    <w:p>
      <w:pPr>
        <w:pStyle w:val="Heading1"/>
      </w:pPr>
      <w:r>
        <w:t>Образование</w:t>
      </w:r>
    </w:p>
    <w:p>
      <w:r>
        <w:t>Финансово-экономический колледж</w:t>
        <w:br/>
        <w:t>Направление: Финансы и экономика</w:t>
        <w:br/>
        <w:t>Статус: Студент</w:t>
      </w:r>
    </w:p>
    <w:p>
      <w:pPr>
        <w:pStyle w:val="Heading1"/>
      </w:pPr>
      <w:r>
        <w:t>Личный проект</w:t>
      </w:r>
    </w:p>
    <w:p>
      <w:r>
        <w:t>Юрий Арзуманян</w:t>
        <w:br/>
        <w:t>Веб-сайт: https://yuri-arz-sv.github.io/</w:t>
        <w:br/>
        <w:t>Персональный портфолио-проект, демонстрирующий навыки веб-разработки, с акцентом на чистый пользовательский интерфейс и адаптивность.</w:t>
      </w:r>
    </w:p>
    <w:p>
      <w:pPr>
        <w:pStyle w:val="Heading1"/>
      </w:pPr>
      <w:r>
        <w:t>Цель</w:t>
      </w:r>
    </w:p>
    <w:p>
      <w:r>
        <w:t>Стремлюсь начать профессиональный путь в области веб-разработки. Готов к интенсивной работе и постоянному обучению для развития в высококлассного разработчика.</w:t>
      </w:r>
    </w:p>
    <w:p>
      <w:pPr>
        <w:pStyle w:val="Heading1"/>
      </w:pPr>
      <w:r>
        <w:t>Контактная информация</w:t>
      </w:r>
    </w:p>
    <w:p>
      <w:r>
        <w:t>Электронная почта: yarzumanyan5@gmail.com</w:t>
      </w:r>
    </w:p>
    <w:p>
      <w:r>
        <w:t>Телефон: +37498280652 / +37494970552</w:t>
      </w:r>
    </w:p>
    <w:p>
      <w:r>
        <w:t>Проект на GitHub: https://yuri-arz-sv.github.io/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