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Портфоліо: Копірайтинг і SEO-тексти</w:t>
      </w:r>
    </w:p>
    <w:p>
      <w:pPr>
        <w:pStyle w:val="Heading2"/>
      </w:pPr>
      <w:r>
        <w:t>1. SEO-оптимізована стаття</w:t>
      </w:r>
    </w:p>
    <w:p>
      <w:r>
        <w:t>Тема: Як вибрати стильний чоловічий плащ на осінь 2025</w:t>
      </w:r>
    </w:p>
    <w:p>
      <w:r>
        <w:t>Осінь 2025 року приносить нові тренди у світі чоловічого одягу, і стильний плащ — незамінна річ для будь-якого гардеробу. Щоб обрати ідеальний плащ, звертайте увагу на якість матеріалу, фасон та колір. Серед популярних матеріалів цього сезону — водовідштовхувальні тканини, які збережуть тепло і захистять від дощу. Фасони варіюються від класичних двобортних до сучасних укорочених моделей. Кольори — переважно нейтральні: сірий, темно-синій, бежевий, що легко поєднуються з іншими речами. Не забувайте про аксесуари — стильний плащ буде чудово виглядати з шарфом або шкіряними рукавичками. Вибирайте практичність та комфорт, і ваш образ буде бездоганним цієї осені.</w:t>
      </w:r>
    </w:p>
    <w:p>
      <w:pPr>
        <w:pStyle w:val="Heading2"/>
      </w:pPr>
      <w:r>
        <w:t>2. Опис товару</w:t>
      </w:r>
    </w:p>
    <w:p>
      <w:r>
        <w:t>Тема: Чоловічий водонепроникний плащ "StormGuard"</w:t>
      </w:r>
    </w:p>
    <w:p>
      <w:r>
        <w:t>Водонепроникний чоловічий плащ "StormGuard" — ідеальний вибір для дощової осені. Легкий, з дихаючої тканини, з капюшоном та регульованими манжетами. Захистить від вологи та вітру, зберігаючи комфорт у будь-яку погоду. Стильний і практичний — доповнить ваш гардероб модним акцентом.</w:t>
      </w:r>
    </w:p>
    <w:p>
      <w:pPr>
        <w:pStyle w:val="Heading2"/>
      </w:pPr>
      <w:r>
        <w:t>3. Рекламний пост для соцмереж</w:t>
      </w:r>
    </w:p>
    <w:p>
      <w:r>
        <w:t>Тема: Осінній стиль для чоловіків</w:t>
      </w:r>
    </w:p>
    <w:p>
      <w:r>
        <w:t>Готовий до осені? Обирай стильний плащ "StormGuard"! Захист від дощу і вітерцю — ідеальний комфорт у будь-яку погоду. Замовляй вже сьогодні і будь у тренді! #мода #чоловічийстиль #осінь2025</w:t>
      </w:r>
    </w:p>
    <w:p>
      <w:pPr>
        <w:pStyle w:val="Heading2"/>
      </w:pPr>
      <w:r>
        <w:t>4. Переклад з англійської на українську</w:t>
      </w:r>
    </w:p>
    <w:p>
      <w:r>
        <w:t>Оригінал:</w:t>
      </w:r>
    </w:p>
    <w:p>
      <w:r>
        <w:t>"Experience the ultimate comfort and protection with our StormGuard waterproof men's coat. Perfect for rainy days and chilly winds."</w:t>
      </w:r>
    </w:p>
    <w:p>
      <w:r>
        <w:t>Переклад:</w:t>
      </w:r>
    </w:p>
    <w:p>
      <w:r>
        <w:t>Відчуйте максимальний комфорт і захист з нашим водонепроникним чоловічим плащем StormGuard. Ідеальний для дощових днів і прохолодного вітру.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