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 w:themeColor="accent6" w:themeTint="66"/>
  <w:body>
    <w:p w:rsidR="00DE3489" w:rsidRPr="004B0ECB" w:rsidRDefault="003350E2" w:rsidP="003350E2">
      <w:pPr>
        <w:pStyle w:val="ab"/>
        <w:rPr>
          <w:rStyle w:val="aff"/>
        </w:rPr>
      </w:pPr>
      <w:bookmarkStart w:id="0" w:name="_GoBack"/>
      <w:bookmarkEnd w:id="0"/>
      <w:r w:rsidRPr="004B0ECB">
        <w:rPr>
          <w:rStyle w:val="aff"/>
          <w:rFonts w:ascii="Segoe UI Symbol" w:hAnsi="Segoe UI Symbol" w:cs="Segoe UI Symbol"/>
        </w:rPr>
        <w:t>💼</w:t>
      </w:r>
      <w:r w:rsidRPr="004B0ECB">
        <w:rPr>
          <w:rStyle w:val="aff"/>
        </w:rPr>
        <w:t xml:space="preserve"> </w:t>
      </w:r>
      <w:proofErr w:type="spellStart"/>
      <w:r w:rsidRPr="004B0ECB">
        <w:rPr>
          <w:rStyle w:val="aff"/>
        </w:rPr>
        <w:t>Портфоліо</w:t>
      </w:r>
      <w:proofErr w:type="spellEnd"/>
      <w:r w:rsidRPr="004B0ECB">
        <w:rPr>
          <w:rStyle w:val="aff"/>
        </w:rPr>
        <w:t xml:space="preserve"> </w:t>
      </w:r>
      <w:proofErr w:type="spellStart"/>
      <w:r w:rsidRPr="004B0ECB">
        <w:rPr>
          <w:rStyle w:val="aff"/>
        </w:rPr>
        <w:t>Копірайтера</w:t>
      </w:r>
      <w:proofErr w:type="spellEnd"/>
    </w:p>
    <w:p w:rsidR="00DE3489" w:rsidRDefault="003350E2">
      <w:proofErr w:type="spellStart"/>
      <w:r>
        <w:t>Костюк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br/>
      </w:r>
      <w:r>
        <w:rPr>
          <w:rFonts w:ascii="Segoe UI Symbol" w:hAnsi="Segoe UI Symbol" w:cs="Segoe UI Symbol"/>
        </w:rPr>
        <w:t>📧</w:t>
      </w:r>
      <w:r>
        <w:t xml:space="preserve"> Email: kostykvikanew@gmail.com</w:t>
      </w:r>
      <w:r>
        <w:br/>
      </w:r>
      <w:r>
        <w:rPr>
          <w:rFonts w:ascii="Segoe UI Symbol" w:hAnsi="Segoe UI Symbol" w:cs="Segoe UI Symbol"/>
        </w:rPr>
        <w:t>📱</w:t>
      </w:r>
      <w:r>
        <w:t xml:space="preserve"> Telegram: @VikyshkaK</w:t>
      </w:r>
    </w:p>
    <w:p w:rsidR="00DE3489" w:rsidRPr="004B0ECB" w:rsidRDefault="003350E2">
      <w:pPr>
        <w:pStyle w:val="21"/>
        <w:rPr>
          <w:lang w:val="ru-RU"/>
        </w:rPr>
      </w:pPr>
      <w:r>
        <w:rPr>
          <w:rFonts w:ascii="Segoe UI Symbol" w:hAnsi="Segoe UI Symbol" w:cs="Segoe UI Symbol"/>
        </w:rPr>
        <w:t>💬</w:t>
      </w:r>
      <w:r w:rsidRPr="004B0ECB">
        <w:rPr>
          <w:lang w:val="ru-RU"/>
        </w:rPr>
        <w:t xml:space="preserve"> Про мене</w:t>
      </w:r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Я — </w:t>
      </w:r>
      <w:proofErr w:type="spellStart"/>
      <w:r w:rsidRPr="004B0ECB">
        <w:rPr>
          <w:lang w:val="ru-RU"/>
        </w:rPr>
        <w:t>Вікторія</w:t>
      </w:r>
      <w:proofErr w:type="spellEnd"/>
      <w:r w:rsidRPr="004B0ECB">
        <w:rPr>
          <w:lang w:val="ru-RU"/>
        </w:rPr>
        <w:t xml:space="preserve">, молода </w:t>
      </w:r>
      <w:proofErr w:type="spellStart"/>
      <w:r w:rsidRPr="004B0ECB">
        <w:rPr>
          <w:lang w:val="ru-RU"/>
        </w:rPr>
        <w:t>авторка</w:t>
      </w:r>
      <w:proofErr w:type="spellEnd"/>
      <w:r w:rsidRPr="004B0ECB">
        <w:rPr>
          <w:lang w:val="ru-RU"/>
        </w:rPr>
        <w:t xml:space="preserve"> з </w:t>
      </w:r>
      <w:proofErr w:type="spellStart"/>
      <w:r w:rsidRPr="004B0ECB">
        <w:rPr>
          <w:lang w:val="ru-RU"/>
        </w:rPr>
        <w:t>креативним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баченням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світу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закохана</w:t>
      </w:r>
      <w:proofErr w:type="spellEnd"/>
      <w:r w:rsidRPr="004B0ECB">
        <w:rPr>
          <w:lang w:val="ru-RU"/>
        </w:rPr>
        <w:t xml:space="preserve"> в моду, стиль і силу слова. </w:t>
      </w:r>
      <w:proofErr w:type="spellStart"/>
      <w:r w:rsidRPr="004B0ECB">
        <w:rPr>
          <w:lang w:val="ru-RU"/>
        </w:rPr>
        <w:t>Моє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покликання</w:t>
      </w:r>
      <w:proofErr w:type="spellEnd"/>
      <w:r w:rsidRPr="004B0ECB">
        <w:rPr>
          <w:lang w:val="ru-RU"/>
        </w:rPr>
        <w:t xml:space="preserve"> — </w:t>
      </w:r>
      <w:proofErr w:type="spellStart"/>
      <w:r w:rsidRPr="004B0ECB">
        <w:rPr>
          <w:lang w:val="ru-RU"/>
        </w:rPr>
        <w:t>створювати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тексти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які</w:t>
      </w:r>
      <w:proofErr w:type="spellEnd"/>
      <w:r w:rsidRPr="004B0ECB">
        <w:rPr>
          <w:lang w:val="ru-RU"/>
        </w:rPr>
        <w:t xml:space="preserve"> не просто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продають</w:t>
      </w:r>
      <w:proofErr w:type="spellEnd"/>
      <w:r w:rsidRPr="004B0ECB">
        <w:rPr>
          <w:lang w:val="ru-RU"/>
        </w:rPr>
        <w:t xml:space="preserve">, а </w:t>
      </w:r>
      <w:proofErr w:type="spellStart"/>
      <w:r w:rsidRPr="004B0ECB">
        <w:rPr>
          <w:lang w:val="ru-RU"/>
        </w:rPr>
        <w:t>надихають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розповідають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історії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формують</w:t>
      </w:r>
      <w:proofErr w:type="spellEnd"/>
      <w:r w:rsidRPr="004B0ECB">
        <w:rPr>
          <w:lang w:val="ru-RU"/>
        </w:rPr>
        <w:t xml:space="preserve"> атмосферу й </w:t>
      </w:r>
      <w:proofErr w:type="spellStart"/>
      <w:r w:rsidRPr="004B0ECB">
        <w:rPr>
          <w:lang w:val="ru-RU"/>
        </w:rPr>
        <w:t>емоцію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</w:r>
      <w:r w:rsidRPr="004B0ECB">
        <w:rPr>
          <w:lang w:val="ru-RU"/>
        </w:rPr>
        <w:br/>
        <w:t xml:space="preserve">Моя </w:t>
      </w:r>
      <w:proofErr w:type="spellStart"/>
      <w:r w:rsidRPr="004B0ECB">
        <w:rPr>
          <w:lang w:val="ru-RU"/>
        </w:rPr>
        <w:t>ціль</w:t>
      </w:r>
      <w:proofErr w:type="spellEnd"/>
      <w:r w:rsidRPr="004B0ECB">
        <w:rPr>
          <w:lang w:val="ru-RU"/>
        </w:rPr>
        <w:t xml:space="preserve"> — стати </w:t>
      </w:r>
      <w:proofErr w:type="spellStart"/>
      <w:r w:rsidRPr="004B0ECB">
        <w:rPr>
          <w:lang w:val="ru-RU"/>
        </w:rPr>
        <w:t>професійним</w:t>
      </w:r>
      <w:proofErr w:type="spellEnd"/>
      <w:r w:rsidRPr="004B0ECB">
        <w:rPr>
          <w:lang w:val="ru-RU"/>
        </w:rPr>
        <w:t xml:space="preserve"> маркетологом і </w:t>
      </w:r>
      <w:proofErr w:type="spellStart"/>
      <w:r w:rsidRPr="004B0ECB">
        <w:rPr>
          <w:lang w:val="ru-RU"/>
        </w:rPr>
        <w:t>працювати</w:t>
      </w:r>
      <w:proofErr w:type="spellEnd"/>
      <w:r w:rsidRPr="004B0ECB">
        <w:rPr>
          <w:lang w:val="ru-RU"/>
        </w:rPr>
        <w:t xml:space="preserve"> з брендами, </w:t>
      </w:r>
      <w:proofErr w:type="spellStart"/>
      <w:r w:rsidRPr="004B0ECB">
        <w:rPr>
          <w:lang w:val="ru-RU"/>
        </w:rPr>
        <w:t>яким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важливо</w:t>
      </w:r>
      <w:proofErr w:type="spellEnd"/>
      <w:r w:rsidRPr="004B0ECB">
        <w:rPr>
          <w:lang w:val="ru-RU"/>
        </w:rPr>
        <w:t xml:space="preserve"> бути не </w:t>
      </w:r>
      <w:proofErr w:type="spellStart"/>
      <w:r w:rsidRPr="004B0ECB">
        <w:rPr>
          <w:lang w:val="ru-RU"/>
        </w:rPr>
        <w:t>лише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впізнаваними</w:t>
      </w:r>
      <w:proofErr w:type="spellEnd"/>
      <w:r w:rsidRPr="004B0ECB">
        <w:rPr>
          <w:lang w:val="ru-RU"/>
        </w:rPr>
        <w:t xml:space="preserve">, а й </w:t>
      </w:r>
      <w:proofErr w:type="spellStart"/>
      <w:r w:rsidRPr="004B0ECB">
        <w:rPr>
          <w:lang w:val="ru-RU"/>
        </w:rPr>
        <w:t>улюбленими</w:t>
      </w:r>
      <w:proofErr w:type="spellEnd"/>
      <w:r w:rsidRPr="004B0ECB">
        <w:rPr>
          <w:lang w:val="ru-RU"/>
        </w:rPr>
        <w:t xml:space="preserve">. Я не </w:t>
      </w:r>
      <w:proofErr w:type="spellStart"/>
      <w:r w:rsidRPr="004B0ECB">
        <w:rPr>
          <w:lang w:val="ru-RU"/>
        </w:rPr>
        <w:t>боюся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вчитися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адаптуватися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брати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відповідальність</w:t>
      </w:r>
      <w:proofErr w:type="spellEnd"/>
      <w:r w:rsidRPr="004B0ECB">
        <w:rPr>
          <w:lang w:val="ru-RU"/>
        </w:rPr>
        <w:t xml:space="preserve"> і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вкладати</w:t>
      </w:r>
      <w:proofErr w:type="spellEnd"/>
      <w:r w:rsidRPr="004B0ECB">
        <w:rPr>
          <w:lang w:val="ru-RU"/>
        </w:rPr>
        <w:t xml:space="preserve"> душу в </w:t>
      </w:r>
      <w:proofErr w:type="spellStart"/>
      <w:r w:rsidRPr="004B0ECB">
        <w:rPr>
          <w:lang w:val="ru-RU"/>
        </w:rPr>
        <w:t>кожен</w:t>
      </w:r>
      <w:proofErr w:type="spellEnd"/>
      <w:r w:rsidRPr="004B0ECB">
        <w:rPr>
          <w:lang w:val="ru-RU"/>
        </w:rPr>
        <w:t xml:space="preserve"> абзац.</w:t>
      </w:r>
    </w:p>
    <w:p w:rsidR="00DE3489" w:rsidRPr="004B0ECB" w:rsidRDefault="003350E2">
      <w:pPr>
        <w:pStyle w:val="21"/>
        <w:rPr>
          <w:lang w:val="ru-RU"/>
        </w:rPr>
      </w:pPr>
      <w:r w:rsidRPr="004B0ECB">
        <w:rPr>
          <w:rFonts w:ascii="Segoe UI Symbol" w:hAnsi="Segoe UI Symbol" w:cs="Segoe UI Symbol"/>
          <w:lang w:val="ru-RU"/>
        </w:rPr>
        <w:t>✨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Чому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саме</w:t>
      </w:r>
      <w:proofErr w:type="spellEnd"/>
      <w:r w:rsidRPr="004B0ECB">
        <w:rPr>
          <w:lang w:val="ru-RU"/>
        </w:rPr>
        <w:t xml:space="preserve"> я?</w:t>
      </w:r>
    </w:p>
    <w:p w:rsidR="00DE3489" w:rsidRPr="004B0ECB" w:rsidRDefault="003350E2">
      <w:pPr>
        <w:rPr>
          <w:lang w:val="ru-RU"/>
        </w:rPr>
      </w:pPr>
      <w:r w:rsidRPr="004B0ECB">
        <w:rPr>
          <w:rFonts w:ascii="Segoe UI Symbol" w:hAnsi="Segoe UI Symbol" w:cs="Segoe UI Symbol"/>
          <w:lang w:val="ru-RU"/>
        </w:rPr>
        <w:t>✔</w:t>
      </w:r>
      <w:r>
        <w:t>️</w:t>
      </w:r>
      <w:r w:rsidRPr="004B0ECB">
        <w:rPr>
          <w:lang w:val="ru-RU"/>
        </w:rPr>
        <w:t xml:space="preserve"> Пишу з </w:t>
      </w:r>
      <w:proofErr w:type="spellStart"/>
      <w:r w:rsidRPr="004B0ECB">
        <w:rPr>
          <w:lang w:val="ru-RU"/>
        </w:rPr>
        <w:t>любов’ю</w:t>
      </w:r>
      <w:proofErr w:type="spellEnd"/>
      <w:r w:rsidRPr="004B0ECB">
        <w:rPr>
          <w:lang w:val="ru-RU"/>
        </w:rPr>
        <w:t xml:space="preserve"> до деталей і </w:t>
      </w:r>
      <w:proofErr w:type="spellStart"/>
      <w:r w:rsidRPr="004B0ECB">
        <w:rPr>
          <w:lang w:val="ru-RU"/>
        </w:rPr>
        <w:t>розумінням</w:t>
      </w:r>
      <w:proofErr w:type="spellEnd"/>
      <w:r w:rsidRPr="004B0ECB">
        <w:rPr>
          <w:lang w:val="ru-RU"/>
        </w:rPr>
        <w:t xml:space="preserve"> </w:t>
      </w:r>
      <w:proofErr w:type="spellStart"/>
      <w:proofErr w:type="gramStart"/>
      <w:r w:rsidRPr="004B0ECB">
        <w:rPr>
          <w:lang w:val="ru-RU"/>
        </w:rPr>
        <w:t>трендів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</w:r>
      <w:r w:rsidRPr="004B0ECB">
        <w:rPr>
          <w:rFonts w:ascii="Segoe UI Symbol" w:hAnsi="Segoe UI Symbol" w:cs="Segoe UI Symbol"/>
          <w:lang w:val="ru-RU"/>
        </w:rPr>
        <w:t>✔</w:t>
      </w:r>
      <w:proofErr w:type="gramEnd"/>
      <w:r>
        <w:t>️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Слідкую</w:t>
      </w:r>
      <w:proofErr w:type="spellEnd"/>
      <w:r w:rsidRPr="004B0ECB">
        <w:rPr>
          <w:lang w:val="ru-RU"/>
        </w:rPr>
        <w:t xml:space="preserve"> за модою — не </w:t>
      </w:r>
      <w:proofErr w:type="spellStart"/>
      <w:r w:rsidRPr="004B0ECB">
        <w:rPr>
          <w:lang w:val="ru-RU"/>
        </w:rPr>
        <w:t>лише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зовні</w:t>
      </w:r>
      <w:proofErr w:type="spellEnd"/>
      <w:r w:rsidRPr="004B0ECB">
        <w:rPr>
          <w:lang w:val="ru-RU"/>
        </w:rPr>
        <w:t xml:space="preserve">, а й </w:t>
      </w:r>
      <w:proofErr w:type="spellStart"/>
      <w:r w:rsidRPr="004B0ECB">
        <w:rPr>
          <w:lang w:val="ru-RU"/>
        </w:rPr>
        <w:t>внутрішньо</w:t>
      </w:r>
      <w:proofErr w:type="spellEnd"/>
      <w:r w:rsidRPr="004B0ECB">
        <w:rPr>
          <w:lang w:val="ru-RU"/>
        </w:rPr>
        <w:t xml:space="preserve">: </w:t>
      </w:r>
      <w:proofErr w:type="spellStart"/>
      <w:r w:rsidRPr="004B0ECB">
        <w:rPr>
          <w:lang w:val="ru-RU"/>
        </w:rPr>
        <w:t>розумію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логіку</w:t>
      </w:r>
      <w:proofErr w:type="spellEnd"/>
      <w:r w:rsidRPr="004B0ECB">
        <w:rPr>
          <w:lang w:val="ru-RU"/>
        </w:rPr>
        <w:t xml:space="preserve"> стилю, </w:t>
      </w:r>
      <w:proofErr w:type="spellStart"/>
      <w:r w:rsidRPr="004B0ECB">
        <w:rPr>
          <w:lang w:val="ru-RU"/>
        </w:rPr>
        <w:t>поведінки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споживача</w:t>
      </w:r>
      <w:proofErr w:type="spellEnd"/>
      <w:r w:rsidRPr="004B0ECB">
        <w:rPr>
          <w:lang w:val="ru-RU"/>
        </w:rPr>
        <w:t xml:space="preserve"> та силу </w:t>
      </w:r>
      <w:proofErr w:type="spellStart"/>
      <w:r w:rsidRPr="004B0ECB">
        <w:rPr>
          <w:lang w:val="ru-RU"/>
        </w:rPr>
        <w:t>візуалу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</w:r>
      <w:r w:rsidRPr="004B0ECB">
        <w:rPr>
          <w:rFonts w:ascii="Segoe UI Symbol" w:hAnsi="Segoe UI Symbol" w:cs="Segoe UI Symbol"/>
          <w:lang w:val="ru-RU"/>
        </w:rPr>
        <w:t>✔</w:t>
      </w:r>
      <w:r>
        <w:t>️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Вмію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писати</w:t>
      </w:r>
      <w:proofErr w:type="spellEnd"/>
      <w:r w:rsidRPr="004B0ECB">
        <w:rPr>
          <w:lang w:val="ru-RU"/>
        </w:rPr>
        <w:t xml:space="preserve"> легко, красиво, </w:t>
      </w:r>
      <w:proofErr w:type="spellStart"/>
      <w:r w:rsidRPr="004B0ECB">
        <w:rPr>
          <w:lang w:val="ru-RU"/>
        </w:rPr>
        <w:t>глибоко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</w:r>
      <w:r w:rsidRPr="004B0ECB">
        <w:rPr>
          <w:rFonts w:ascii="Segoe UI Symbol" w:hAnsi="Segoe UI Symbol" w:cs="Segoe UI Symbol"/>
          <w:lang w:val="ru-RU"/>
        </w:rPr>
        <w:t>✔</w:t>
      </w:r>
      <w:r>
        <w:t>️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Викон</w:t>
      </w:r>
      <w:r w:rsidRPr="004B0ECB">
        <w:rPr>
          <w:lang w:val="ru-RU"/>
        </w:rPr>
        <w:t>ую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дедлайни</w:t>
      </w:r>
      <w:proofErr w:type="spellEnd"/>
      <w:r w:rsidRPr="004B0ECB">
        <w:rPr>
          <w:lang w:val="ru-RU"/>
        </w:rPr>
        <w:t xml:space="preserve"> й </w:t>
      </w:r>
      <w:proofErr w:type="spellStart"/>
      <w:r w:rsidRPr="004B0ECB">
        <w:rPr>
          <w:lang w:val="ru-RU"/>
        </w:rPr>
        <w:t>завжди</w:t>
      </w:r>
      <w:proofErr w:type="spellEnd"/>
      <w:r w:rsidRPr="004B0ECB">
        <w:rPr>
          <w:lang w:val="ru-RU"/>
        </w:rPr>
        <w:t xml:space="preserve"> на </w:t>
      </w:r>
      <w:proofErr w:type="spellStart"/>
      <w:r w:rsidRPr="004B0ECB">
        <w:rPr>
          <w:lang w:val="ru-RU"/>
        </w:rPr>
        <w:t>зв’язку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</w:r>
      <w:r w:rsidRPr="004B0ECB">
        <w:rPr>
          <w:rFonts w:ascii="Segoe UI Symbol" w:hAnsi="Segoe UI Symbol" w:cs="Segoe UI Symbol"/>
          <w:lang w:val="ru-RU"/>
        </w:rPr>
        <w:t>✔</w:t>
      </w:r>
      <w:r>
        <w:t>️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Вчуся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щодня</w:t>
      </w:r>
      <w:proofErr w:type="spellEnd"/>
      <w:r w:rsidRPr="004B0ECB">
        <w:rPr>
          <w:lang w:val="ru-RU"/>
        </w:rPr>
        <w:t xml:space="preserve">: читаю, </w:t>
      </w:r>
      <w:proofErr w:type="spellStart"/>
      <w:r w:rsidRPr="004B0ECB">
        <w:rPr>
          <w:lang w:val="ru-RU"/>
        </w:rPr>
        <w:t>тестую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формати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аналізую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конкурентів</w:t>
      </w:r>
      <w:proofErr w:type="spellEnd"/>
      <w:r w:rsidRPr="004B0ECB">
        <w:rPr>
          <w:lang w:val="ru-RU"/>
        </w:rPr>
        <w:t>.</w:t>
      </w:r>
    </w:p>
    <w:p w:rsidR="00DE3489" w:rsidRPr="004B0ECB" w:rsidRDefault="003350E2">
      <w:pPr>
        <w:pStyle w:val="21"/>
        <w:rPr>
          <w:lang w:val="ru-RU"/>
        </w:rPr>
      </w:pPr>
      <w:r w:rsidRPr="004B0ECB">
        <w:rPr>
          <w:rFonts w:ascii="Segoe UI Symbol" w:hAnsi="Segoe UI Symbol" w:cs="Segoe UI Symbol"/>
          <w:lang w:val="ru-RU"/>
        </w:rPr>
        <w:t>✍</w:t>
      </w:r>
      <w:r>
        <w:t>️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Приклади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робіт</w:t>
      </w:r>
      <w:proofErr w:type="spellEnd"/>
    </w:p>
    <w:p w:rsidR="00DE3489" w:rsidRPr="004B0ECB" w:rsidRDefault="003350E2">
      <w:pPr>
        <w:pStyle w:val="31"/>
        <w:rPr>
          <w:lang w:val="ru-RU"/>
        </w:rPr>
      </w:pPr>
      <w:r w:rsidRPr="004B0ECB">
        <w:rPr>
          <w:lang w:val="ru-RU"/>
        </w:rPr>
        <w:t xml:space="preserve">1. </w:t>
      </w:r>
      <w:r>
        <w:t>Quiet</w:t>
      </w:r>
      <w:r w:rsidRPr="004B0ECB">
        <w:rPr>
          <w:lang w:val="ru-RU"/>
        </w:rPr>
        <w:t xml:space="preserve"> </w:t>
      </w:r>
      <w:r>
        <w:t>Luxury</w:t>
      </w:r>
      <w:r w:rsidRPr="004B0ECB">
        <w:rPr>
          <w:lang w:val="ru-RU"/>
        </w:rPr>
        <w:t xml:space="preserve"> — тренд, </w:t>
      </w:r>
      <w:proofErr w:type="spellStart"/>
      <w:r w:rsidRPr="004B0ECB">
        <w:rPr>
          <w:lang w:val="ru-RU"/>
        </w:rPr>
        <w:t>який</w:t>
      </w:r>
      <w:proofErr w:type="spellEnd"/>
      <w:r w:rsidRPr="004B0ECB">
        <w:rPr>
          <w:lang w:val="ru-RU"/>
        </w:rPr>
        <w:t xml:space="preserve"> говорить </w:t>
      </w:r>
      <w:proofErr w:type="spellStart"/>
      <w:r w:rsidRPr="004B0ECB">
        <w:rPr>
          <w:lang w:val="ru-RU"/>
        </w:rPr>
        <w:t>пошепки</w:t>
      </w:r>
      <w:proofErr w:type="spellEnd"/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У 2025 </w:t>
      </w:r>
      <w:proofErr w:type="spellStart"/>
      <w:r w:rsidRPr="004B0ECB">
        <w:rPr>
          <w:lang w:val="ru-RU"/>
        </w:rPr>
        <w:t>році</w:t>
      </w:r>
      <w:proofErr w:type="spellEnd"/>
      <w:r w:rsidRPr="004B0ECB">
        <w:rPr>
          <w:lang w:val="ru-RU"/>
        </w:rPr>
        <w:t xml:space="preserve"> мода </w:t>
      </w:r>
      <w:proofErr w:type="spellStart"/>
      <w:r w:rsidRPr="004B0ECB">
        <w:rPr>
          <w:lang w:val="ru-RU"/>
        </w:rPr>
        <w:t>мовчить</w:t>
      </w:r>
      <w:proofErr w:type="spellEnd"/>
      <w:r w:rsidRPr="004B0ECB">
        <w:rPr>
          <w:lang w:val="ru-RU"/>
        </w:rPr>
        <w:t xml:space="preserve"> — і в </w:t>
      </w:r>
      <w:proofErr w:type="spellStart"/>
      <w:r w:rsidRPr="004B0ECB">
        <w:rPr>
          <w:lang w:val="ru-RU"/>
        </w:rPr>
        <w:t>цьому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її</w:t>
      </w:r>
      <w:proofErr w:type="spellEnd"/>
      <w:r w:rsidRPr="004B0ECB">
        <w:rPr>
          <w:lang w:val="ru-RU"/>
        </w:rPr>
        <w:t xml:space="preserve"> сила. </w:t>
      </w:r>
      <w:r>
        <w:t>Quiet</w:t>
      </w:r>
      <w:r w:rsidRPr="004B0ECB">
        <w:rPr>
          <w:lang w:val="ru-RU"/>
        </w:rPr>
        <w:t xml:space="preserve"> </w:t>
      </w:r>
      <w:r>
        <w:t>Luxury</w:t>
      </w:r>
      <w:r w:rsidRPr="004B0ECB">
        <w:rPr>
          <w:lang w:val="ru-RU"/>
        </w:rPr>
        <w:t xml:space="preserve"> — </w:t>
      </w:r>
      <w:proofErr w:type="spellStart"/>
      <w:r w:rsidRPr="004B0ECB">
        <w:rPr>
          <w:lang w:val="ru-RU"/>
        </w:rPr>
        <w:t>це</w:t>
      </w:r>
      <w:proofErr w:type="spellEnd"/>
      <w:r w:rsidRPr="004B0ECB">
        <w:rPr>
          <w:lang w:val="ru-RU"/>
        </w:rPr>
        <w:t xml:space="preserve"> стиль, у </w:t>
      </w:r>
      <w:proofErr w:type="spellStart"/>
      <w:r w:rsidRPr="004B0ECB">
        <w:rPr>
          <w:lang w:val="ru-RU"/>
        </w:rPr>
        <w:t>якому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розкіш</w:t>
      </w:r>
      <w:proofErr w:type="spellEnd"/>
      <w:r w:rsidRPr="004B0ECB">
        <w:rPr>
          <w:lang w:val="ru-RU"/>
        </w:rPr>
        <w:t xml:space="preserve"> не </w:t>
      </w:r>
      <w:proofErr w:type="spellStart"/>
      <w:r w:rsidRPr="004B0ECB">
        <w:rPr>
          <w:lang w:val="ru-RU"/>
        </w:rPr>
        <w:t>демонстр</w:t>
      </w:r>
      <w:r w:rsidRPr="004B0ECB">
        <w:rPr>
          <w:lang w:val="ru-RU"/>
        </w:rPr>
        <w:t>ується</w:t>
      </w:r>
      <w:proofErr w:type="spellEnd"/>
      <w:r w:rsidRPr="004B0ECB">
        <w:rPr>
          <w:lang w:val="ru-RU"/>
        </w:rPr>
        <w:t xml:space="preserve">, а </w:t>
      </w:r>
      <w:proofErr w:type="spellStart"/>
      <w:r w:rsidRPr="004B0ECB">
        <w:rPr>
          <w:lang w:val="ru-RU"/>
        </w:rPr>
        <w:t>відчувається</w:t>
      </w:r>
      <w:proofErr w:type="spellEnd"/>
      <w:r w:rsidRPr="004B0ECB">
        <w:rPr>
          <w:lang w:val="ru-RU"/>
        </w:rPr>
        <w:t xml:space="preserve">. </w:t>
      </w:r>
      <w:proofErr w:type="spellStart"/>
      <w:r w:rsidRPr="004B0ECB">
        <w:rPr>
          <w:lang w:val="ru-RU"/>
        </w:rPr>
        <w:t>Ультраякісні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тканини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стримані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кольори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бездоганний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крій</w:t>
      </w:r>
      <w:proofErr w:type="spellEnd"/>
      <w:r w:rsidRPr="004B0ECB">
        <w:rPr>
          <w:lang w:val="ru-RU"/>
        </w:rPr>
        <w:t xml:space="preserve"> і </w:t>
      </w:r>
      <w:proofErr w:type="spellStart"/>
      <w:r w:rsidRPr="004B0ECB">
        <w:rPr>
          <w:lang w:val="ru-RU"/>
        </w:rPr>
        <w:t>впевненість</w:t>
      </w:r>
      <w:proofErr w:type="spellEnd"/>
      <w:r w:rsidRPr="004B0ECB">
        <w:rPr>
          <w:lang w:val="ru-RU"/>
        </w:rPr>
        <w:t xml:space="preserve"> у </w:t>
      </w:r>
      <w:proofErr w:type="spellStart"/>
      <w:r w:rsidRPr="004B0ECB">
        <w:rPr>
          <w:lang w:val="ru-RU"/>
        </w:rPr>
        <w:t>собі</w:t>
      </w:r>
      <w:proofErr w:type="spellEnd"/>
      <w:r w:rsidRPr="004B0ECB">
        <w:rPr>
          <w:lang w:val="ru-RU"/>
        </w:rPr>
        <w:t xml:space="preserve">. </w:t>
      </w:r>
      <w:proofErr w:type="spellStart"/>
      <w:r w:rsidRPr="004B0ECB">
        <w:rPr>
          <w:lang w:val="ru-RU"/>
        </w:rPr>
        <w:t>Цей</w:t>
      </w:r>
      <w:proofErr w:type="spellEnd"/>
      <w:r w:rsidRPr="004B0ECB">
        <w:rPr>
          <w:lang w:val="ru-RU"/>
        </w:rPr>
        <w:t xml:space="preserve"> тренд — </w:t>
      </w:r>
      <w:proofErr w:type="spellStart"/>
      <w:r w:rsidRPr="004B0ECB">
        <w:rPr>
          <w:lang w:val="ru-RU"/>
        </w:rPr>
        <w:t>вибір</w:t>
      </w:r>
      <w:proofErr w:type="spellEnd"/>
      <w:r w:rsidRPr="004B0ECB">
        <w:rPr>
          <w:lang w:val="ru-RU"/>
        </w:rPr>
        <w:t xml:space="preserve"> тих, </w:t>
      </w:r>
      <w:proofErr w:type="spellStart"/>
      <w:r w:rsidRPr="004B0ECB">
        <w:rPr>
          <w:lang w:val="ru-RU"/>
        </w:rPr>
        <w:t>хто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вже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досяг</w:t>
      </w:r>
      <w:proofErr w:type="spellEnd"/>
      <w:r w:rsidRPr="004B0ECB">
        <w:rPr>
          <w:lang w:val="ru-RU"/>
        </w:rPr>
        <w:t>, а не доводить.</w:t>
      </w:r>
    </w:p>
    <w:p w:rsidR="00DE3489" w:rsidRPr="004B0ECB" w:rsidRDefault="003350E2">
      <w:pPr>
        <w:pStyle w:val="31"/>
        <w:rPr>
          <w:lang w:val="ru-RU"/>
        </w:rPr>
      </w:pPr>
      <w:r w:rsidRPr="004B0ECB">
        <w:rPr>
          <w:lang w:val="ru-RU"/>
        </w:rPr>
        <w:t xml:space="preserve">2. 5 </w:t>
      </w:r>
      <w:proofErr w:type="spellStart"/>
      <w:r w:rsidRPr="004B0ECB">
        <w:rPr>
          <w:lang w:val="ru-RU"/>
        </w:rPr>
        <w:t>трендів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взуття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які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захопили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літо</w:t>
      </w:r>
      <w:proofErr w:type="spellEnd"/>
      <w:r w:rsidRPr="004B0ECB">
        <w:rPr>
          <w:lang w:val="ru-RU"/>
        </w:rPr>
        <w:t xml:space="preserve"> 2025</w:t>
      </w:r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Балетки </w:t>
      </w:r>
      <w:proofErr w:type="spellStart"/>
      <w:r w:rsidRPr="004B0ECB">
        <w:rPr>
          <w:lang w:val="ru-RU"/>
        </w:rPr>
        <w:t>із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сітки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сріблясті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мюлі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нюдові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сандалі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спорти</w:t>
      </w:r>
      <w:r w:rsidRPr="004B0ECB">
        <w:rPr>
          <w:lang w:val="ru-RU"/>
        </w:rPr>
        <w:t>вні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платформи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мінімалізм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із</w:t>
      </w:r>
      <w:proofErr w:type="spellEnd"/>
      <w:r w:rsidRPr="004B0ECB">
        <w:rPr>
          <w:lang w:val="ru-RU"/>
        </w:rPr>
        <w:t xml:space="preserve"> характером. </w:t>
      </w:r>
      <w:proofErr w:type="spellStart"/>
      <w:r w:rsidRPr="004B0ECB">
        <w:rPr>
          <w:lang w:val="ru-RU"/>
        </w:rPr>
        <w:t>Модне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взуття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цього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літа</w:t>
      </w:r>
      <w:proofErr w:type="spellEnd"/>
      <w:r w:rsidRPr="004B0ECB">
        <w:rPr>
          <w:lang w:val="ru-RU"/>
        </w:rPr>
        <w:t xml:space="preserve"> — </w:t>
      </w:r>
      <w:proofErr w:type="spellStart"/>
      <w:r w:rsidRPr="004B0ECB">
        <w:rPr>
          <w:lang w:val="ru-RU"/>
        </w:rPr>
        <w:t>це</w:t>
      </w:r>
      <w:proofErr w:type="spellEnd"/>
      <w:r w:rsidRPr="004B0ECB">
        <w:rPr>
          <w:lang w:val="ru-RU"/>
        </w:rPr>
        <w:t xml:space="preserve"> комфорт, </w:t>
      </w:r>
      <w:proofErr w:type="spellStart"/>
      <w:r w:rsidRPr="004B0ECB">
        <w:rPr>
          <w:lang w:val="ru-RU"/>
        </w:rPr>
        <w:t>легкість</w:t>
      </w:r>
      <w:proofErr w:type="spellEnd"/>
      <w:r w:rsidRPr="004B0ECB">
        <w:rPr>
          <w:lang w:val="ru-RU"/>
        </w:rPr>
        <w:t xml:space="preserve"> та </w:t>
      </w:r>
      <w:proofErr w:type="spellStart"/>
      <w:r w:rsidRPr="004B0ECB">
        <w:rPr>
          <w:lang w:val="ru-RU"/>
        </w:rPr>
        <w:t>індивідуальність</w:t>
      </w:r>
      <w:proofErr w:type="spellEnd"/>
      <w:r w:rsidRPr="004B0ECB">
        <w:rPr>
          <w:lang w:val="ru-RU"/>
        </w:rPr>
        <w:t xml:space="preserve">. </w:t>
      </w:r>
      <w:proofErr w:type="spellStart"/>
      <w:r w:rsidRPr="004B0ECB">
        <w:rPr>
          <w:lang w:val="ru-RU"/>
        </w:rPr>
        <w:t>Ідеально</w:t>
      </w:r>
      <w:proofErr w:type="spellEnd"/>
      <w:r w:rsidRPr="004B0ECB">
        <w:rPr>
          <w:lang w:val="ru-RU"/>
        </w:rPr>
        <w:t xml:space="preserve"> для </w:t>
      </w:r>
      <w:proofErr w:type="spellStart"/>
      <w:r w:rsidRPr="004B0ECB">
        <w:rPr>
          <w:lang w:val="ru-RU"/>
        </w:rPr>
        <w:t>жінок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які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хочуть</w:t>
      </w:r>
      <w:proofErr w:type="spellEnd"/>
      <w:r w:rsidRPr="004B0ECB">
        <w:rPr>
          <w:lang w:val="ru-RU"/>
        </w:rPr>
        <w:t xml:space="preserve"> бути в </w:t>
      </w:r>
      <w:proofErr w:type="spellStart"/>
      <w:r w:rsidRPr="004B0ECB">
        <w:rPr>
          <w:lang w:val="ru-RU"/>
        </w:rPr>
        <w:t>тренді</w:t>
      </w:r>
      <w:proofErr w:type="spellEnd"/>
      <w:r w:rsidRPr="004B0ECB">
        <w:rPr>
          <w:lang w:val="ru-RU"/>
        </w:rPr>
        <w:t xml:space="preserve"> без </w:t>
      </w:r>
      <w:proofErr w:type="spellStart"/>
      <w:r w:rsidRPr="004B0ECB">
        <w:rPr>
          <w:lang w:val="ru-RU"/>
        </w:rPr>
        <w:t>зайвого</w:t>
      </w:r>
      <w:proofErr w:type="spellEnd"/>
      <w:r w:rsidRPr="004B0ECB">
        <w:rPr>
          <w:lang w:val="ru-RU"/>
        </w:rPr>
        <w:t xml:space="preserve"> шуму.</w:t>
      </w:r>
    </w:p>
    <w:p w:rsidR="00DE3489" w:rsidRPr="004B0ECB" w:rsidRDefault="003350E2">
      <w:pPr>
        <w:pStyle w:val="31"/>
        <w:rPr>
          <w:lang w:val="ru-RU"/>
        </w:rPr>
      </w:pPr>
      <w:r w:rsidRPr="004B0ECB">
        <w:rPr>
          <w:lang w:val="ru-RU"/>
        </w:rPr>
        <w:lastRenderedPageBreak/>
        <w:t xml:space="preserve">3. </w:t>
      </w:r>
      <w:proofErr w:type="spellStart"/>
      <w:r w:rsidRPr="004B0ECB">
        <w:rPr>
          <w:lang w:val="ru-RU"/>
        </w:rPr>
        <w:t>Що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вдягнути</w:t>
      </w:r>
      <w:proofErr w:type="spellEnd"/>
      <w:r w:rsidRPr="004B0ECB">
        <w:rPr>
          <w:lang w:val="ru-RU"/>
        </w:rPr>
        <w:t xml:space="preserve"> у спеку: 5 </w:t>
      </w:r>
      <w:proofErr w:type="spellStart"/>
      <w:r w:rsidRPr="004B0ECB">
        <w:rPr>
          <w:lang w:val="ru-RU"/>
        </w:rPr>
        <w:t>порад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щоб</w:t>
      </w:r>
      <w:proofErr w:type="spellEnd"/>
      <w:r w:rsidRPr="004B0ECB">
        <w:rPr>
          <w:lang w:val="ru-RU"/>
        </w:rPr>
        <w:t xml:space="preserve"> не </w:t>
      </w:r>
      <w:proofErr w:type="spellStart"/>
      <w:r w:rsidRPr="004B0ECB">
        <w:rPr>
          <w:lang w:val="ru-RU"/>
        </w:rPr>
        <w:t>втратити</w:t>
      </w:r>
      <w:proofErr w:type="spellEnd"/>
      <w:r w:rsidRPr="004B0ECB">
        <w:rPr>
          <w:lang w:val="ru-RU"/>
        </w:rPr>
        <w:t xml:space="preserve"> стиль</w:t>
      </w:r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1. </w:t>
      </w:r>
      <w:proofErr w:type="spellStart"/>
      <w:r w:rsidRPr="004B0ECB">
        <w:rPr>
          <w:lang w:val="ru-RU"/>
        </w:rPr>
        <w:t>Сукня</w:t>
      </w:r>
      <w:proofErr w:type="spellEnd"/>
      <w:r w:rsidRPr="004B0ECB">
        <w:rPr>
          <w:lang w:val="ru-RU"/>
        </w:rPr>
        <w:t xml:space="preserve">-сорочка </w:t>
      </w:r>
      <w:proofErr w:type="spellStart"/>
      <w:r w:rsidRPr="004B0ECB">
        <w:rPr>
          <w:lang w:val="ru-RU"/>
        </w:rPr>
        <w:t>зі</w:t>
      </w:r>
      <w:proofErr w:type="spellEnd"/>
      <w:r w:rsidRPr="004B0ECB">
        <w:rPr>
          <w:lang w:val="ru-RU"/>
        </w:rPr>
        <w:t xml:space="preserve"> 100% </w:t>
      </w:r>
      <w:proofErr w:type="spellStart"/>
      <w:r w:rsidRPr="004B0ECB">
        <w:rPr>
          <w:lang w:val="ru-RU"/>
        </w:rPr>
        <w:t>льон</w:t>
      </w:r>
      <w:r w:rsidRPr="004B0ECB">
        <w:rPr>
          <w:lang w:val="ru-RU"/>
        </w:rPr>
        <w:t>у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  <w:t xml:space="preserve">2. </w:t>
      </w:r>
      <w:r>
        <w:t>Oversize</w:t>
      </w:r>
      <w:r w:rsidRPr="004B0ECB">
        <w:rPr>
          <w:lang w:val="ru-RU"/>
        </w:rPr>
        <w:t xml:space="preserve">-костюм у </w:t>
      </w:r>
      <w:proofErr w:type="spellStart"/>
      <w:r w:rsidRPr="004B0ECB">
        <w:rPr>
          <w:lang w:val="ru-RU"/>
        </w:rPr>
        <w:t>пастельних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відтінках</w:t>
      </w:r>
      <w:proofErr w:type="spellEnd"/>
      <w:r w:rsidRPr="004B0ECB">
        <w:rPr>
          <w:lang w:val="ru-RU"/>
        </w:rPr>
        <w:t>.</w:t>
      </w:r>
      <w:r w:rsidRPr="004B0ECB">
        <w:rPr>
          <w:lang w:val="ru-RU"/>
        </w:rPr>
        <w:br/>
        <w:t xml:space="preserve">3. </w:t>
      </w:r>
      <w:proofErr w:type="spellStart"/>
      <w:r w:rsidRPr="004B0ECB">
        <w:rPr>
          <w:lang w:val="ru-RU"/>
        </w:rPr>
        <w:t>Натуральні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тканини</w:t>
      </w:r>
      <w:proofErr w:type="spellEnd"/>
      <w:r w:rsidRPr="004B0ECB">
        <w:rPr>
          <w:lang w:val="ru-RU"/>
        </w:rPr>
        <w:t xml:space="preserve"> + </w:t>
      </w:r>
      <w:proofErr w:type="spellStart"/>
      <w:r w:rsidRPr="004B0ECB">
        <w:rPr>
          <w:lang w:val="ru-RU"/>
        </w:rPr>
        <w:t>мінімум</w:t>
      </w:r>
      <w:proofErr w:type="spellEnd"/>
      <w:r w:rsidRPr="004B0ECB">
        <w:rPr>
          <w:lang w:val="ru-RU"/>
        </w:rPr>
        <w:t xml:space="preserve"> прикрас.</w:t>
      </w:r>
      <w:r w:rsidRPr="004B0ECB">
        <w:rPr>
          <w:lang w:val="ru-RU"/>
        </w:rPr>
        <w:br/>
        <w:t xml:space="preserve">4. </w:t>
      </w:r>
      <w:proofErr w:type="spellStart"/>
      <w:r w:rsidRPr="004B0ECB">
        <w:rPr>
          <w:lang w:val="ru-RU"/>
        </w:rPr>
        <w:t>Білий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тотал</w:t>
      </w:r>
      <w:proofErr w:type="spellEnd"/>
      <w:r w:rsidRPr="004B0ECB">
        <w:rPr>
          <w:lang w:val="ru-RU"/>
        </w:rPr>
        <w:t>-лук.</w:t>
      </w:r>
      <w:r w:rsidRPr="004B0ECB">
        <w:rPr>
          <w:lang w:val="ru-RU"/>
        </w:rPr>
        <w:br/>
        <w:t xml:space="preserve">5. </w:t>
      </w:r>
      <w:proofErr w:type="spellStart"/>
      <w:r w:rsidRPr="004B0ECB">
        <w:rPr>
          <w:lang w:val="ru-RU"/>
        </w:rPr>
        <w:t>Взуття</w:t>
      </w:r>
      <w:proofErr w:type="spellEnd"/>
      <w:r w:rsidRPr="004B0ECB">
        <w:rPr>
          <w:lang w:val="ru-RU"/>
        </w:rPr>
        <w:t xml:space="preserve"> з </w:t>
      </w:r>
      <w:proofErr w:type="spellStart"/>
      <w:r w:rsidRPr="004B0ECB">
        <w:rPr>
          <w:lang w:val="ru-RU"/>
        </w:rPr>
        <w:t>відкритим</w:t>
      </w:r>
      <w:proofErr w:type="spellEnd"/>
      <w:r w:rsidRPr="004B0ECB">
        <w:rPr>
          <w:lang w:val="ru-RU"/>
        </w:rPr>
        <w:t xml:space="preserve"> носком + </w:t>
      </w:r>
      <w:proofErr w:type="spellStart"/>
      <w:r w:rsidRPr="004B0ECB">
        <w:rPr>
          <w:lang w:val="ru-RU"/>
        </w:rPr>
        <w:t>тканинна</w:t>
      </w:r>
      <w:proofErr w:type="spellEnd"/>
      <w:r w:rsidRPr="004B0ECB">
        <w:rPr>
          <w:lang w:val="ru-RU"/>
        </w:rPr>
        <w:t xml:space="preserve"> сумка.</w:t>
      </w:r>
    </w:p>
    <w:p w:rsidR="00DE3489" w:rsidRPr="004B0ECB" w:rsidRDefault="003350E2">
      <w:pPr>
        <w:pStyle w:val="21"/>
        <w:rPr>
          <w:lang w:val="ru-RU"/>
        </w:rPr>
      </w:pPr>
      <w:r w:rsidRPr="004B0ECB">
        <w:rPr>
          <w:rFonts w:ascii="Segoe UI Symbol" w:hAnsi="Segoe UI Symbol" w:cs="Segoe UI Symbol"/>
          <w:lang w:val="ru-RU"/>
        </w:rPr>
        <w:t>❤</w:t>
      </w:r>
      <w:r>
        <w:t>️</w:t>
      </w:r>
      <w:r w:rsidRPr="004B0ECB">
        <w:rPr>
          <w:lang w:val="ru-RU"/>
        </w:rPr>
        <w:t xml:space="preserve"> Моя </w:t>
      </w:r>
      <w:proofErr w:type="spellStart"/>
      <w:r w:rsidRPr="004B0ECB">
        <w:rPr>
          <w:lang w:val="ru-RU"/>
        </w:rPr>
        <w:t>мрія</w:t>
      </w:r>
      <w:proofErr w:type="spellEnd"/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Я </w:t>
      </w:r>
      <w:proofErr w:type="spellStart"/>
      <w:r w:rsidRPr="004B0ECB">
        <w:rPr>
          <w:lang w:val="ru-RU"/>
        </w:rPr>
        <w:t>прагну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писати</w:t>
      </w:r>
      <w:proofErr w:type="spellEnd"/>
      <w:r w:rsidRPr="004B0ECB">
        <w:rPr>
          <w:lang w:val="ru-RU"/>
        </w:rPr>
        <w:t xml:space="preserve"> не просто </w:t>
      </w:r>
      <w:proofErr w:type="spellStart"/>
      <w:r w:rsidRPr="004B0ECB">
        <w:rPr>
          <w:lang w:val="ru-RU"/>
        </w:rPr>
        <w:t>тексти</w:t>
      </w:r>
      <w:proofErr w:type="spellEnd"/>
      <w:r w:rsidRPr="004B0ECB">
        <w:rPr>
          <w:lang w:val="ru-RU"/>
        </w:rPr>
        <w:t xml:space="preserve"> — я хочу </w:t>
      </w:r>
      <w:proofErr w:type="spellStart"/>
      <w:r w:rsidRPr="004B0ECB">
        <w:rPr>
          <w:lang w:val="ru-RU"/>
        </w:rPr>
        <w:t>створювати</w:t>
      </w:r>
      <w:proofErr w:type="spellEnd"/>
      <w:r w:rsidRPr="004B0ECB">
        <w:rPr>
          <w:lang w:val="ru-RU"/>
        </w:rPr>
        <w:t xml:space="preserve"> атмосферу </w:t>
      </w:r>
      <w:proofErr w:type="spellStart"/>
      <w:r w:rsidRPr="004B0ECB">
        <w:rPr>
          <w:lang w:val="ru-RU"/>
        </w:rPr>
        <w:t>навколо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брендів</w:t>
      </w:r>
      <w:proofErr w:type="spellEnd"/>
      <w:r w:rsidRPr="004B0ECB">
        <w:rPr>
          <w:lang w:val="ru-RU"/>
        </w:rPr>
        <w:t xml:space="preserve">. У </w:t>
      </w:r>
      <w:proofErr w:type="spellStart"/>
      <w:r w:rsidRPr="004B0ECB">
        <w:rPr>
          <w:lang w:val="ru-RU"/>
        </w:rPr>
        <w:t>майбутнь</w:t>
      </w:r>
      <w:r w:rsidRPr="004B0ECB">
        <w:rPr>
          <w:lang w:val="ru-RU"/>
        </w:rPr>
        <w:t>ому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мрію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написати</w:t>
      </w:r>
      <w:proofErr w:type="spellEnd"/>
      <w:r w:rsidRPr="004B0ECB">
        <w:rPr>
          <w:lang w:val="ru-RU"/>
        </w:rPr>
        <w:t xml:space="preserve"> роман, а зараз — хочу стати </w:t>
      </w:r>
      <w:proofErr w:type="spellStart"/>
      <w:r w:rsidRPr="004B0ECB">
        <w:rPr>
          <w:lang w:val="ru-RU"/>
        </w:rPr>
        <w:t>частиною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команди</w:t>
      </w:r>
      <w:proofErr w:type="spellEnd"/>
      <w:r w:rsidRPr="004B0ECB">
        <w:rPr>
          <w:lang w:val="ru-RU"/>
        </w:rPr>
        <w:t xml:space="preserve">, де я </w:t>
      </w:r>
      <w:proofErr w:type="spellStart"/>
      <w:r w:rsidRPr="004B0ECB">
        <w:rPr>
          <w:lang w:val="ru-RU"/>
        </w:rPr>
        <w:t>зможу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проявити</w:t>
      </w:r>
      <w:proofErr w:type="spellEnd"/>
      <w:r w:rsidRPr="004B0ECB">
        <w:rPr>
          <w:lang w:val="ru-RU"/>
        </w:rPr>
        <w:t xml:space="preserve"> себе, </w:t>
      </w:r>
      <w:proofErr w:type="spellStart"/>
      <w:r w:rsidRPr="004B0ECB">
        <w:rPr>
          <w:lang w:val="ru-RU"/>
        </w:rPr>
        <w:t>розвиватися</w:t>
      </w:r>
      <w:proofErr w:type="spellEnd"/>
      <w:r w:rsidRPr="004B0ECB">
        <w:rPr>
          <w:lang w:val="ru-RU"/>
        </w:rPr>
        <w:t xml:space="preserve"> й </w:t>
      </w:r>
      <w:proofErr w:type="spellStart"/>
      <w:r w:rsidRPr="004B0ECB">
        <w:rPr>
          <w:lang w:val="ru-RU"/>
        </w:rPr>
        <w:t>приносити</w:t>
      </w:r>
      <w:proofErr w:type="spellEnd"/>
      <w:r w:rsidRPr="004B0ECB">
        <w:rPr>
          <w:lang w:val="ru-RU"/>
        </w:rPr>
        <w:t xml:space="preserve"> результат.</w:t>
      </w:r>
    </w:p>
    <w:p w:rsidR="00DE3489" w:rsidRPr="004B0ECB" w:rsidRDefault="003350E2">
      <w:pPr>
        <w:pStyle w:val="21"/>
        <w:rPr>
          <w:lang w:val="ru-RU"/>
        </w:rPr>
      </w:pPr>
      <w:r>
        <w:rPr>
          <w:rFonts w:ascii="Segoe UI Symbol" w:hAnsi="Segoe UI Symbol" w:cs="Segoe UI Symbol"/>
        </w:rPr>
        <w:t>📩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Зі</w:t>
      </w:r>
      <w:proofErr w:type="spellEnd"/>
      <w:r w:rsidRPr="004B0ECB">
        <w:rPr>
          <w:lang w:val="ru-RU"/>
        </w:rPr>
        <w:t xml:space="preserve"> мною легко </w:t>
      </w:r>
      <w:proofErr w:type="spellStart"/>
      <w:r w:rsidRPr="004B0ECB">
        <w:rPr>
          <w:lang w:val="ru-RU"/>
        </w:rPr>
        <w:t>працювати</w:t>
      </w:r>
      <w:proofErr w:type="spellEnd"/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Я на </w:t>
      </w:r>
      <w:proofErr w:type="spellStart"/>
      <w:r w:rsidRPr="004B0ECB">
        <w:rPr>
          <w:lang w:val="ru-RU"/>
        </w:rPr>
        <w:t>зв’язку</w:t>
      </w:r>
      <w:proofErr w:type="spellEnd"/>
      <w:r w:rsidRPr="004B0ECB">
        <w:rPr>
          <w:lang w:val="ru-RU"/>
        </w:rPr>
        <w:t xml:space="preserve">, люблю </w:t>
      </w:r>
      <w:proofErr w:type="spellStart"/>
      <w:r w:rsidRPr="004B0ECB">
        <w:rPr>
          <w:lang w:val="ru-RU"/>
        </w:rPr>
        <w:t>чіткість</w:t>
      </w:r>
      <w:proofErr w:type="spellEnd"/>
      <w:r w:rsidRPr="004B0ECB">
        <w:rPr>
          <w:lang w:val="ru-RU"/>
        </w:rPr>
        <w:t xml:space="preserve">, беру </w:t>
      </w:r>
      <w:proofErr w:type="spellStart"/>
      <w:r w:rsidRPr="004B0ECB">
        <w:rPr>
          <w:lang w:val="ru-RU"/>
        </w:rPr>
        <w:t>відповідальність</w:t>
      </w:r>
      <w:proofErr w:type="spellEnd"/>
      <w:r w:rsidRPr="004B0ECB">
        <w:rPr>
          <w:lang w:val="ru-RU"/>
        </w:rPr>
        <w:t xml:space="preserve"> і </w:t>
      </w:r>
      <w:proofErr w:type="spellStart"/>
      <w:r w:rsidRPr="004B0ECB">
        <w:rPr>
          <w:lang w:val="ru-RU"/>
        </w:rPr>
        <w:t>відкрито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спілкуюсь</w:t>
      </w:r>
      <w:proofErr w:type="spellEnd"/>
      <w:r w:rsidRPr="004B0ECB">
        <w:rPr>
          <w:lang w:val="ru-RU"/>
        </w:rPr>
        <w:t xml:space="preserve">. </w:t>
      </w:r>
      <w:proofErr w:type="spellStart"/>
      <w:r w:rsidRPr="004B0ECB">
        <w:rPr>
          <w:lang w:val="ru-RU"/>
        </w:rPr>
        <w:t>Мої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ідеї</w:t>
      </w:r>
      <w:proofErr w:type="spellEnd"/>
      <w:r w:rsidRPr="004B0ECB">
        <w:rPr>
          <w:lang w:val="ru-RU"/>
        </w:rPr>
        <w:t xml:space="preserve"> — </w:t>
      </w:r>
      <w:proofErr w:type="spellStart"/>
      <w:r w:rsidRPr="004B0ECB">
        <w:rPr>
          <w:lang w:val="ru-RU"/>
        </w:rPr>
        <w:t>це</w:t>
      </w:r>
      <w:proofErr w:type="spellEnd"/>
      <w:r w:rsidRPr="004B0ECB">
        <w:rPr>
          <w:lang w:val="ru-RU"/>
        </w:rPr>
        <w:t xml:space="preserve"> не </w:t>
      </w:r>
      <w:proofErr w:type="spellStart"/>
      <w:r w:rsidRPr="004B0ECB">
        <w:rPr>
          <w:lang w:val="ru-RU"/>
        </w:rPr>
        <w:t>випадкові</w:t>
      </w:r>
      <w:proofErr w:type="spellEnd"/>
      <w:r w:rsidRPr="004B0ECB">
        <w:rPr>
          <w:lang w:val="ru-RU"/>
        </w:rPr>
        <w:t xml:space="preserve"> сло</w:t>
      </w:r>
      <w:r w:rsidRPr="004B0ECB">
        <w:rPr>
          <w:lang w:val="ru-RU"/>
        </w:rPr>
        <w:t xml:space="preserve">ва, а </w:t>
      </w:r>
      <w:proofErr w:type="spellStart"/>
      <w:r w:rsidRPr="004B0ECB">
        <w:rPr>
          <w:lang w:val="ru-RU"/>
        </w:rPr>
        <w:t>стратегічне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мислення</w:t>
      </w:r>
      <w:proofErr w:type="spellEnd"/>
      <w:r w:rsidRPr="004B0ECB">
        <w:rPr>
          <w:lang w:val="ru-RU"/>
        </w:rPr>
        <w:t xml:space="preserve">, </w:t>
      </w:r>
      <w:proofErr w:type="spellStart"/>
      <w:r w:rsidRPr="004B0ECB">
        <w:rPr>
          <w:lang w:val="ru-RU"/>
        </w:rPr>
        <w:t>естетика</w:t>
      </w:r>
      <w:proofErr w:type="spellEnd"/>
      <w:r w:rsidRPr="004B0ECB">
        <w:rPr>
          <w:lang w:val="ru-RU"/>
        </w:rPr>
        <w:t xml:space="preserve"> і </w:t>
      </w:r>
      <w:proofErr w:type="spellStart"/>
      <w:r w:rsidRPr="004B0ECB">
        <w:rPr>
          <w:lang w:val="ru-RU"/>
        </w:rPr>
        <w:t>щире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бажання</w:t>
      </w:r>
      <w:proofErr w:type="spellEnd"/>
      <w:r w:rsidRPr="004B0ECB">
        <w:rPr>
          <w:lang w:val="ru-RU"/>
        </w:rPr>
        <w:t xml:space="preserve"> бути </w:t>
      </w:r>
      <w:proofErr w:type="spellStart"/>
      <w:r w:rsidRPr="004B0ECB">
        <w:rPr>
          <w:lang w:val="ru-RU"/>
        </w:rPr>
        <w:t>корисною</w:t>
      </w:r>
      <w:proofErr w:type="spellEnd"/>
      <w:r w:rsidRPr="004B0ECB">
        <w:rPr>
          <w:lang w:val="ru-RU"/>
        </w:rPr>
        <w:t>.</w:t>
      </w:r>
    </w:p>
    <w:p w:rsidR="00DE3489" w:rsidRPr="004B0ECB" w:rsidRDefault="003350E2">
      <w:pPr>
        <w:rPr>
          <w:lang w:val="ru-RU"/>
        </w:rPr>
      </w:pPr>
      <w:r w:rsidRPr="004B0ECB">
        <w:rPr>
          <w:lang w:val="ru-RU"/>
        </w:rPr>
        <w:t xml:space="preserve">**Готова до </w:t>
      </w:r>
      <w:proofErr w:type="spellStart"/>
      <w:proofErr w:type="gramStart"/>
      <w:r w:rsidRPr="004B0ECB">
        <w:rPr>
          <w:lang w:val="ru-RU"/>
        </w:rPr>
        <w:t>співпраці</w:t>
      </w:r>
      <w:proofErr w:type="spellEnd"/>
      <w:r w:rsidRPr="004B0ECB">
        <w:rPr>
          <w:lang w:val="ru-RU"/>
        </w:rPr>
        <w:t>!*</w:t>
      </w:r>
      <w:proofErr w:type="gramEnd"/>
      <w:r w:rsidRPr="004B0ECB">
        <w:rPr>
          <w:lang w:val="ru-RU"/>
        </w:rPr>
        <w:t>*</w:t>
      </w:r>
      <w:r w:rsidRPr="004B0ECB">
        <w:rPr>
          <w:lang w:val="ru-RU"/>
        </w:rPr>
        <w:br/>
      </w:r>
      <w:r>
        <w:rPr>
          <w:rFonts w:ascii="Segoe UI Symbol" w:hAnsi="Segoe UI Symbol" w:cs="Segoe UI Symbol"/>
        </w:rPr>
        <w:t>👩</w:t>
      </w:r>
      <w:r w:rsidRPr="004B0ECB">
        <w:rPr>
          <w:lang w:val="ru-RU"/>
        </w:rPr>
        <w:t>‍</w:t>
      </w:r>
      <w:r>
        <w:rPr>
          <w:rFonts w:ascii="Segoe UI Symbol" w:hAnsi="Segoe UI Symbol" w:cs="Segoe UI Symbol"/>
        </w:rPr>
        <w:t>💻</w:t>
      </w:r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Напишіть</w:t>
      </w:r>
      <w:proofErr w:type="spellEnd"/>
      <w:r w:rsidRPr="004B0ECB">
        <w:rPr>
          <w:lang w:val="ru-RU"/>
        </w:rPr>
        <w:t xml:space="preserve"> </w:t>
      </w:r>
      <w:proofErr w:type="spellStart"/>
      <w:r w:rsidRPr="004B0ECB">
        <w:rPr>
          <w:lang w:val="ru-RU"/>
        </w:rPr>
        <w:t>мені</w:t>
      </w:r>
      <w:proofErr w:type="spellEnd"/>
      <w:r w:rsidRPr="004B0ECB">
        <w:rPr>
          <w:lang w:val="ru-RU"/>
        </w:rPr>
        <w:t xml:space="preserve"> в </w:t>
      </w:r>
      <w:r>
        <w:t>Telegram</w:t>
      </w:r>
      <w:r w:rsidRPr="004B0ECB">
        <w:rPr>
          <w:lang w:val="ru-RU"/>
        </w:rPr>
        <w:t>: @</w:t>
      </w:r>
      <w:proofErr w:type="spellStart"/>
      <w:r>
        <w:t>VikyshkaK</w:t>
      </w:r>
      <w:proofErr w:type="spellEnd"/>
      <w:r w:rsidRPr="004B0ECB">
        <w:rPr>
          <w:lang w:val="ru-RU"/>
        </w:rPr>
        <w:br/>
      </w:r>
      <w:proofErr w:type="spellStart"/>
      <w:r w:rsidRPr="004B0ECB">
        <w:rPr>
          <w:lang w:val="ru-RU"/>
        </w:rPr>
        <w:t>або</w:t>
      </w:r>
      <w:proofErr w:type="spellEnd"/>
      <w:r w:rsidRPr="004B0ECB">
        <w:rPr>
          <w:lang w:val="ru-RU"/>
        </w:rPr>
        <w:t xml:space="preserve"> на </w:t>
      </w:r>
      <w:r>
        <w:t>email</w:t>
      </w:r>
      <w:r w:rsidRPr="004B0ECB">
        <w:rPr>
          <w:lang w:val="ru-RU"/>
        </w:rPr>
        <w:t xml:space="preserve">: </w:t>
      </w:r>
      <w:proofErr w:type="spellStart"/>
      <w:r>
        <w:t>kostykvikanew</w:t>
      </w:r>
      <w:proofErr w:type="spellEnd"/>
      <w:r w:rsidRPr="004B0ECB">
        <w:rPr>
          <w:lang w:val="ru-RU"/>
        </w:rPr>
        <w:t>@</w:t>
      </w:r>
      <w:proofErr w:type="spellStart"/>
      <w:r>
        <w:t>gmail</w:t>
      </w:r>
      <w:proofErr w:type="spellEnd"/>
      <w:r w:rsidRPr="004B0ECB">
        <w:rPr>
          <w:lang w:val="ru-RU"/>
        </w:rPr>
        <w:t>.</w:t>
      </w:r>
      <w:r>
        <w:t>com</w:t>
      </w:r>
    </w:p>
    <w:sectPr w:rsidR="00DE3489" w:rsidRPr="004B0E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4EAF"/>
    <w:rsid w:val="0015074B"/>
    <w:rsid w:val="0029639D"/>
    <w:rsid w:val="00326F90"/>
    <w:rsid w:val="003350E2"/>
    <w:rsid w:val="004B0ECB"/>
    <w:rsid w:val="008667EA"/>
    <w:rsid w:val="00AA1D8D"/>
    <w:rsid w:val="00AF1AA9"/>
    <w:rsid w:val="00B47730"/>
    <w:rsid w:val="00CB0664"/>
    <w:rsid w:val="00D76E8D"/>
    <w:rsid w:val="00DE3489"/>
    <w:rsid w:val="00E13EBB"/>
    <w:rsid w:val="00F61B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AD302D0-3EA2-4EE1-9A5E-432503AA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3EBB"/>
  </w:style>
  <w:style w:type="paragraph" w:styleId="1">
    <w:name w:val="heading 1"/>
    <w:basedOn w:val="a1"/>
    <w:next w:val="a1"/>
    <w:link w:val="10"/>
    <w:uiPriority w:val="9"/>
    <w:qFormat/>
    <w:rsid w:val="00E13EBB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E13EB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1">
    <w:name w:val="heading 3"/>
    <w:basedOn w:val="a1"/>
    <w:next w:val="a1"/>
    <w:link w:val="32"/>
    <w:uiPriority w:val="9"/>
    <w:unhideWhenUsed/>
    <w:qFormat/>
    <w:rsid w:val="00E13EB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13EB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13EB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3EB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3EB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3EB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3EB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E13EBB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E13EB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sid w:val="00E13EB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2">
    <w:name w:val="Заголовок 3 Знак"/>
    <w:basedOn w:val="a2"/>
    <w:link w:val="31"/>
    <w:uiPriority w:val="9"/>
    <w:rsid w:val="00E13EBB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ab">
    <w:name w:val="Title"/>
    <w:basedOn w:val="a1"/>
    <w:next w:val="a1"/>
    <w:link w:val="ac"/>
    <w:uiPriority w:val="10"/>
    <w:qFormat/>
    <w:rsid w:val="00E13E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c">
    <w:name w:val="Название Знак"/>
    <w:basedOn w:val="a2"/>
    <w:link w:val="ab"/>
    <w:uiPriority w:val="10"/>
    <w:rsid w:val="00E13EB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d">
    <w:name w:val="Subtitle"/>
    <w:basedOn w:val="a1"/>
    <w:next w:val="a1"/>
    <w:link w:val="ae"/>
    <w:uiPriority w:val="11"/>
    <w:qFormat/>
    <w:rsid w:val="00E13EB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e">
    <w:name w:val="Подзаголовок Знак"/>
    <w:basedOn w:val="a2"/>
    <w:link w:val="ad"/>
    <w:uiPriority w:val="11"/>
    <w:rsid w:val="00E13EBB"/>
    <w:rPr>
      <w:caps/>
      <w:color w:val="404040" w:themeColor="text1" w:themeTint="BF"/>
      <w:spacing w:val="20"/>
      <w:sz w:val="28"/>
      <w:szCs w:val="28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E13EB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8">
    <w:name w:val="Цитата 2 Знак"/>
    <w:basedOn w:val="a2"/>
    <w:link w:val="27"/>
    <w:uiPriority w:val="29"/>
    <w:rsid w:val="00E13E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E13EBB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E13EBB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E13EBB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semiHidden/>
    <w:rsid w:val="00E13EBB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semiHidden/>
    <w:rsid w:val="00E13EBB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semiHidden/>
    <w:rsid w:val="00E13EBB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f6">
    <w:name w:val="caption"/>
    <w:basedOn w:val="a1"/>
    <w:next w:val="a1"/>
    <w:uiPriority w:val="35"/>
    <w:semiHidden/>
    <w:unhideWhenUsed/>
    <w:qFormat/>
    <w:rsid w:val="00E13EB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f7">
    <w:name w:val="Strong"/>
    <w:basedOn w:val="a2"/>
    <w:uiPriority w:val="22"/>
    <w:qFormat/>
    <w:rsid w:val="00E13EBB"/>
    <w:rPr>
      <w:b/>
      <w:bCs/>
    </w:rPr>
  </w:style>
  <w:style w:type="character" w:styleId="af8">
    <w:name w:val="Emphasis"/>
    <w:basedOn w:val="a2"/>
    <w:uiPriority w:val="20"/>
    <w:qFormat/>
    <w:rsid w:val="00E13EBB"/>
    <w:rPr>
      <w:i/>
      <w:iCs/>
      <w:color w:val="000000" w:themeColor="text1"/>
    </w:rPr>
  </w:style>
  <w:style w:type="paragraph" w:styleId="af9">
    <w:name w:val="Intense Quote"/>
    <w:basedOn w:val="a1"/>
    <w:next w:val="a1"/>
    <w:link w:val="afa"/>
    <w:uiPriority w:val="30"/>
    <w:qFormat/>
    <w:rsid w:val="00E13EBB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Выделенная цитата Знак"/>
    <w:basedOn w:val="a2"/>
    <w:link w:val="af9"/>
    <w:uiPriority w:val="30"/>
    <w:rsid w:val="00E13EBB"/>
    <w:rPr>
      <w:rFonts w:asciiTheme="majorHAnsi" w:eastAsiaTheme="majorEastAsia" w:hAnsiTheme="majorHAnsi" w:cstheme="majorBidi"/>
      <w:sz w:val="24"/>
      <w:szCs w:val="24"/>
    </w:rPr>
  </w:style>
  <w:style w:type="character" w:styleId="afb">
    <w:name w:val="Subtle Emphasis"/>
    <w:basedOn w:val="a2"/>
    <w:uiPriority w:val="19"/>
    <w:qFormat/>
    <w:rsid w:val="00E13EBB"/>
    <w:rPr>
      <w:i/>
      <w:iCs/>
      <w:color w:val="595959" w:themeColor="text1" w:themeTint="A6"/>
    </w:rPr>
  </w:style>
  <w:style w:type="character" w:styleId="afc">
    <w:name w:val="Intense Emphasis"/>
    <w:basedOn w:val="a2"/>
    <w:uiPriority w:val="21"/>
    <w:qFormat/>
    <w:rsid w:val="00E13EBB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d">
    <w:name w:val="Subtle Reference"/>
    <w:basedOn w:val="a2"/>
    <w:uiPriority w:val="31"/>
    <w:qFormat/>
    <w:rsid w:val="00E13EB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e">
    <w:name w:val="Intense Reference"/>
    <w:basedOn w:val="a2"/>
    <w:uiPriority w:val="32"/>
    <w:qFormat/>
    <w:rsid w:val="00E13EBB"/>
    <w:rPr>
      <w:b/>
      <w:bCs/>
      <w:caps w:val="0"/>
      <w:smallCaps/>
      <w:color w:val="auto"/>
      <w:spacing w:val="0"/>
      <w:u w:val="single"/>
    </w:rPr>
  </w:style>
  <w:style w:type="character" w:styleId="aff">
    <w:name w:val="Book Title"/>
    <w:basedOn w:val="a2"/>
    <w:uiPriority w:val="33"/>
    <w:qFormat/>
    <w:rsid w:val="00E13EBB"/>
    <w:rPr>
      <w:b/>
      <w:bCs/>
      <w:caps w:val="0"/>
      <w:smallCaps/>
      <w:spacing w:val="0"/>
    </w:rPr>
  </w:style>
  <w:style w:type="paragraph" w:styleId="aff0">
    <w:name w:val="TOC Heading"/>
    <w:basedOn w:val="1"/>
    <w:next w:val="a1"/>
    <w:uiPriority w:val="39"/>
    <w:semiHidden/>
    <w:unhideWhenUsed/>
    <w:qFormat/>
    <w:rsid w:val="00E13EBB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basedOn w:val="a2"/>
    <w:link w:val="a9"/>
    <w:uiPriority w:val="1"/>
    <w:rsid w:val="004B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0"/>
</file>

<file path=customXml/itemProps1.xml><?xml version="1.0" encoding="utf-8"?>
<ds:datastoreItem xmlns:ds="http://schemas.openxmlformats.org/officeDocument/2006/customXml" ds:itemID="{D77C635E-7D56-452F-A5AC-8BEF5C50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dcterms:created xsi:type="dcterms:W3CDTF">2025-05-28T11:38:00Z</dcterms:created>
  <dcterms:modified xsi:type="dcterms:W3CDTF">2025-05-28T11:41:00Z</dcterms:modified>
  <cp:category/>
</cp:coreProperties>
</file>