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5 способів економити гроші студенту</w:t>
      </w:r>
    </w:p>
    <w:p>
      <w:r>
        <w:t>Студентське життя часто пов’язане з обмеженим бюджетом, але це не означає, що потрібно економити на всьому. Ось 5 простих способів, як заощаджувати гроші вдома:</w:t>
        <w:br/>
        <w:br/>
        <w:t>1. **Готуй сам** – замість купівлі готової їжі чи доставки, готуй прості страви вдома. Це дешевше і корисніше.</w:t>
        <w:br/>
        <w:br/>
        <w:t>2. **Користуйся студентськими знижками** – магазини, транспорт і онлайн-сервіси часто пропонують знижки для студентів. Перевіряй спеціальні пропозиції.</w:t>
        <w:br/>
        <w:br/>
        <w:t>3. **Використовуй безкоштовні ресурси** – замість купівлі книг можна читати онлайн або користуватися бібліотекою. Також багато курсів доступні безкоштовно.</w:t>
        <w:br/>
        <w:br/>
        <w:t>4. **Плануй покупки** – роби список необхідного і купуй лише потрібне. Уникай імпульсивних покупок, особливо в інтернеті.</w:t>
        <w:br/>
        <w:br/>
        <w:t>5. **Перепродай непотрібне** – старі книги, одяг чи техніку можна продати на OLX або через соцмережі. Це допоможе отримати додаткові гроші і звільнити місце.</w:t>
        <w:br/>
        <w:br/>
        <w:t>Використовуючи ці прості поради, студент може заощадити суттєві гроші, не відчуваючи дискомфорту.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