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Як доглядати за шкірою обличчя: базові правила для здорового вигляду</w:t>
      </w:r>
    </w:p>
    <w:p>
      <w:r>
        <w:br/>
        <w:t>Догляд за шкірою обличчя — це не лише про красу, а й про здоров’я. Правильно підібрана рутина допомагає зберегти молодість, чистоту та природне сяйво шкіри. Навіть прості щоденні звички можуть дати помітний результат.</w:t>
        <w:br/>
        <w:br/>
        <w:t xml:space="preserve">Очищення — основа догляду  </w:t>
        <w:br/>
        <w:t>Перший і найважливіший етап — очищення. Протягом дня на шкірі накопичуються пил, жир і залишки косметики. Тому важливо очищати обличчя двічі на день: вранці та ввечері. Для цього варто обирати засоби, які підходять саме вашому типу шкіри.</w:t>
        <w:br/>
        <w:br/>
        <w:t xml:space="preserve">Зволоження — ключ до здоров’я  </w:t>
        <w:br/>
        <w:t>Зволоження необхідне для будь-якого типу шкіри, навіть жирної. Добре зволожена шкіра виглядає більш свіжою, гладкою та доглянутою. Використовуйте креми або сироватки з легкими текстурами для щоденного догляду.</w:t>
        <w:br/>
        <w:br/>
        <w:t xml:space="preserve">Захист від сонця  </w:t>
        <w:br/>
        <w:t>Сонячне випромінювання — одна з головних причин передчасного старіння шкіри. Використання SPF-засобів допомагає запобігти появі зморшок та пігментних плям. Навіть у похмурі дні шкіра потребує захисту.</w:t>
        <w:br/>
        <w:br/>
        <w:t xml:space="preserve">Правильне харчування і вода  </w:t>
        <w:br/>
        <w:t>Стан шкіри напряму залежить від способу життя. Вживання достатньої кількості води, овочів та фруктів позитивно впливає на зовнішній вигляд. Варто також обмежити надмірне споживання солодкого та жирної їжі.</w:t>
        <w:br/>
        <w:br/>
        <w:t xml:space="preserve">Регулярність — запорука результату  </w:t>
        <w:br/>
        <w:t>Навіть найдорожчі засоби не дадуть ефекту без регулярного використання. Важливо дотримуватися обраної рутини щодня, щоб побачити реальні зміни.</w:t>
        <w:br/>
        <w:br/>
        <w:t xml:space="preserve">Висновок  </w:t>
        <w:br/>
        <w:t>Догляд за шкірою не потребує складних процедур. Достатньо дотримуватися базових правил: очищення, зволоження та захист. Регулярний і правильний догляд допоможе зберегти здоров’я та красу шкіри на довгі роки.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