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Завдання 3 – Опис товару для інтернет-магазину</w:t>
      </w:r>
    </w:p>
    <w:p>
      <w:r>
        <w:t>Приклад товару: Бездротові навушники Bluetooth 5.0</w:t>
        <w:br/>
        <w:t>Завдання: написати унікальний, привабливий опис для сторінки товару.</w:t>
      </w:r>
    </w:p>
    <w:p>
      <w:pPr>
        <w:pStyle w:val="Heading2"/>
      </w:pPr>
      <w:r>
        <w:t>Опис товару:</w:t>
      </w:r>
    </w:p>
    <w:p>
      <w:r>
        <w:t>Бездротові навушники Bluetooth 5.0</w:t>
        <w:br/>
        <w:br/>
        <w:t>Зручність і свобода рухів у кожному дні!</w:t>
        <w:br/>
        <w:t>Ці навушники забезпечують стабільне з’єднання завдяки Bluetooth 5.0, а якісний звук з глибокими басами дозволяє насолоджуватися улюбленою музикою без перешкод.</w:t>
        <w:br/>
        <w:br/>
        <w:t>✔️ Автономність до 6 годин без підзарядки</w:t>
        <w:br/>
        <w:t>✔️ Ергономічний дизайн — комфортно навіть при тривалому носінні</w:t>
        <w:br/>
        <w:t>✔️ Сенсорне керування — легко перемикати треки та приймати дзвінки</w:t>
        <w:br/>
        <w:t>✔️ Компактний кейс із зарядкою — завжди під рукою</w:t>
        <w:br/>
        <w:br/>
        <w:t>Ідеальний вибір для спорту, роботи та подорожей.</w:t>
        <w:br/>
        <w:t>Отримай свободу без дротів разом із сучасними Bluetooth-навушниками!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