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Sample Translation: Czech → Ukrainian</w:t>
      </w:r>
    </w:p>
    <w:p>
      <w:pPr>
        <w:pStyle w:val="Heading2"/>
      </w:pPr>
      <w:r>
        <w:t>🇨🇿 Původní text (česky):</w:t>
      </w:r>
    </w:p>
    <w:p>
      <w:r>
        <w:t>Překladatelské služby pro moderní dobu</w:t>
        <w:br/>
        <w:br/>
        <w:t>Naše překladatelské služby kombinují přesnost, rychlost a dostupnost. Specializujeme se na technické, lékařské a obchodní texty.</w:t>
        <w:br/>
        <w:br/>
        <w:t>Každý dokument pečlivě zkontrolujeme, aby odpovídal nejen jazykovým normám, ale také kulturním specifikům cílové země.</w:t>
        <w:br/>
        <w:br/>
        <w:t>Spolehněte se na nás — překlad je u nás víc než jen převod slov. Je to most mezi lidmi.</w:t>
      </w:r>
    </w:p>
    <w:p>
      <w:pPr>
        <w:pStyle w:val="Heading2"/>
      </w:pPr>
      <w:r>
        <w:t>🇺🇦 Переклад (українською):</w:t>
      </w:r>
    </w:p>
    <w:p>
      <w:r>
        <w:t>Перекладацькі послуги для сучасного світу</w:t>
        <w:br/>
        <w:br/>
        <w:t>Наші перекладацькі послуги поєднують точність, швидкість і доступність. Ми спеціалізуємося на технічних, медичних та комерційних текстах.</w:t>
        <w:br/>
        <w:br/>
        <w:t>Кожен документ ретельно перевіряється, щоб відповідати не лише мовним нормам, а й культурним особливостям цільової аудиторії.</w:t>
        <w:br/>
        <w:br/>
        <w:t>Довіртесь нам — переклад для нас це не просто передача слів. Це міст між людьми.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