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Портфоліо копірайтера | Портфолио копирайтера | Copywriter Portfolio</w:t>
      </w:r>
    </w:p>
    <w:p>
      <w:r>
        <w:t>Цей документ містить приклади моїх робіт українською, російською та англійською мовами.</w:t>
        <w:br/>
        <w:t>Этот документ содержит примеры моих работ на украинском, русском и английском языках.</w:t>
        <w:br/>
        <w:t>This document contains samples of my work in Ukrainian, Russian, and English.</w:t>
      </w:r>
    </w:p>
    <w:p>
      <w:pPr>
        <w:pStyle w:val="Heading2"/>
      </w:pPr>
      <w:r>
        <w:t>1. Комерційний пост для соціальних мереж | Коммерческий пост | Commercial Social Media Post</w:t>
      </w:r>
    </w:p>
    <w:p>
      <w:pPr>
        <w:pStyle w:val="IntenseQuote"/>
      </w:pPr>
      <w:r>
        <w:t>Українська версія:</w:t>
      </w:r>
    </w:p>
    <w:p>
      <w:r>
        <w:t>Запускаємо нову колекцію еко-косметики, створену з турботою про вас і природу. 100% натуральні інгредієнти, жодних тестувань на тваринах та видимий результат вже після першого використання. Відчуйте силу природи на своїй шкірі вже сьогодні.</w:t>
      </w:r>
    </w:p>
    <w:p>
      <w:pPr>
        <w:pStyle w:val="IntenseQuote"/>
      </w:pPr>
      <w:r>
        <w:t>Русская версия:</w:t>
      </w:r>
    </w:p>
    <w:p>
      <w:r>
        <w:t>Представляем новую коллекцию эко-косметики, созданную с заботой о вас и природе. 100% натуральные ингредиенты, никакого тестирования на животных и заметный результат уже после первого применения. Почувствуйте силу природы на своей коже уже сегодня.</w:t>
      </w:r>
    </w:p>
    <w:p>
      <w:pPr>
        <w:pStyle w:val="IntenseQuote"/>
      </w:pPr>
      <w:r>
        <w:t>English version:</w:t>
      </w:r>
    </w:p>
    <w:p>
      <w:r>
        <w:t>Introducing our new eco-friendly skincare collection designed with care for you and the planet. 100% natural ingredients, cruelty-free production, and visible results after the first use. Experience the power of nature on your skin today.</w:t>
      </w:r>
    </w:p>
    <w:p>
      <w:pPr>
        <w:pStyle w:val="Heading2"/>
      </w:pPr>
      <w:r>
        <w:t>2. Опис для сайту | Описание для сайта | Website Description</w:t>
      </w:r>
    </w:p>
    <w:p>
      <w:pPr>
        <w:pStyle w:val="IntenseQuote"/>
      </w:pPr>
      <w:r>
        <w:t>Українська версія:</w:t>
      </w:r>
    </w:p>
    <w:p>
      <w:r>
        <w:t>Ми допомагаємо бізнесам зростати через ефективний контент. Створюємо тексти, що продають, формують довіру та підсилюють бренд. Кожен проєкт — це стратегія, аналітика та креатив в одному рішенні.</w:t>
      </w:r>
    </w:p>
    <w:p>
      <w:pPr>
        <w:pStyle w:val="IntenseQuote"/>
      </w:pPr>
      <w:r>
        <w:t>Русская версия:</w:t>
      </w:r>
    </w:p>
    <w:p>
      <w:r>
        <w:t>Мы помогаем бизнесу расти с помощью эффективного контента. Создаем тексты, которые продают, формируют доверие и усиливают бренд. Каждый проект — это стратегия, аналитика и креатив в одном решении.</w:t>
      </w:r>
    </w:p>
    <w:p>
      <w:pPr>
        <w:pStyle w:val="IntenseQuote"/>
      </w:pPr>
      <w:r>
        <w:t>English version:</w:t>
      </w:r>
    </w:p>
    <w:p>
      <w:r>
        <w:t>We help businesses grow through powerful content solutions. Our copy sells, builds trust, and strengthens brand identity. Every project combines strategy, analytics, and creativity in one effective solution.</w:t>
      </w:r>
    </w:p>
    <w:p>
      <w:pPr>
        <w:pStyle w:val="Heading2"/>
      </w:pPr>
      <w:r>
        <w:t>3. Email-розсилка | Email-рассылка | Email Marketing Sample</w:t>
      </w:r>
    </w:p>
    <w:p>
      <w:pPr>
        <w:pStyle w:val="IntenseQuote"/>
      </w:pPr>
      <w:r>
        <w:t>Українська версія:</w:t>
      </w:r>
    </w:p>
    <w:p>
      <w:r>
        <w:t>Тема: Спеціальна пропозиція лише для вас</w:t>
        <w:br/>
        <w:br/>
        <w:t>Дякуємо, що ви з нами! Ми підготували персональну знижку -20% на всі послуги до кінця тижня. Скористайтеся можливістю вже зараз та отримайте більше вигоди.</w:t>
      </w:r>
    </w:p>
    <w:p>
      <w:pPr>
        <w:pStyle w:val="IntenseQuote"/>
      </w:pPr>
      <w:r>
        <w:t>Русская версия:</w:t>
      </w:r>
    </w:p>
    <w:p>
      <w:r>
        <w:t>Тема: Специальное предложение только для вас</w:t>
        <w:br/>
        <w:br/>
        <w:t>Спасибо, что вы с нами! Мы подготовили персональную скидку -20% на все услуги до конца недели. Воспользуйтесь предложением прямо сейчас и получите максимум выгоды.</w:t>
      </w:r>
    </w:p>
    <w:p>
      <w:pPr>
        <w:pStyle w:val="IntenseQuote"/>
      </w:pPr>
      <w:r>
        <w:t>English version:</w:t>
      </w:r>
    </w:p>
    <w:p>
      <w:r>
        <w:t>Subject: A Special Offer Just for You</w:t>
        <w:br/>
        <w:br/>
        <w:t>Thank you for staying with us! We’ve prepared a personal 20% discount on all services until the end of the week. Take advantage of this exclusive offer today and get more value.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