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3C96"/>
          <w:sz w:val="48"/>
        </w:rPr>
        <w:t>⌨️ Набір тексту / Оцифрування документів — Готовий варіант</w:t>
        <w:br/>
      </w:r>
    </w:p>
    <w:p>
      <w:pPr>
        <w:pStyle w:val="Heading2"/>
      </w:pPr>
      <w:r>
        <w:t>Вхідний матеріал</w:t>
      </w:r>
    </w:p>
    <w:p>
      <w:r>
        <w:t>Набір тексту / Оцифрування документів — Версія 9</w:t>
        <w:br/>
        <w:t>Вхідний матеріал:</w:t>
        <w:br/>
        <w:t>Скан-копії, рукописні тексти, фото документів.</w:t>
        <w:br/>
        <w:t>Що роблю:</w:t>
        <w:br/>
        <w:t>Акуратний набір тексту, перевірка, структуризація без помилок.</w:t>
      </w:r>
    </w:p>
    <w:p>
      <w:pPr>
        <w:pStyle w:val="Heading2"/>
      </w:pPr>
      <w:r>
        <w:t>Опрацьований результат</w:t>
      </w:r>
    </w:p>
    <w:p>
      <w:r>
        <w:t>• Текст передруковано вручну</w:t>
        <w:br/>
        <w:t>• Усунено помилки та пропуски</w:t>
        <w:br/>
        <w:t>• Приведено до читабельного структурного формату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