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Портфоліо перекладача | Євгенія Дев’ятка</w:t>
      </w:r>
    </w:p>
    <w:p>
      <w:pPr>
        <w:pStyle w:val="Heading1"/>
      </w:pPr>
      <w:r>
        <w:t>📁 Переклад бізнес-тексту з російської на українську</w:t>
      </w:r>
    </w:p>
    <w:p>
      <w:r>
        <w:t>📝 Опис:</w:t>
        <w:br/>
        <w:t>Тестовий переклад для портфоліо. Адаптовано для українськомовної аудиторії з дотриманням стилістики.</w:t>
      </w:r>
    </w:p>
    <w:p>
      <w:pPr>
        <w:pStyle w:val="IntenseQuote"/>
      </w:pPr>
      <w:r>
        <w:t>📄 Оригінал (російською):</w:t>
      </w:r>
    </w:p>
    <w:p>
      <w:r>
        <w:t>Наша компания занимается созданием современных сайтов, которые помогают бизнесу расти. Мы предлагаем индивидуальный подход, адаптивный дизайн и понятную структуру. Свяжитесь с нами, чтобы обсудить ваш проект.</w:t>
      </w:r>
    </w:p>
    <w:p>
      <w:pPr>
        <w:pStyle w:val="IntenseQuote"/>
      </w:pPr>
      <w:r>
        <w:t>📄 Переклад (українською):</w:t>
      </w:r>
    </w:p>
    <w:p>
      <w:r>
        <w:t>Наша компанія створює сучасні сайти, що допомагають бізнесу зростати. Ми пропонуємо індивідуальний підхід, адаптивний дизайн і зручну структуру. Зв’яжіться з нами, щоб обговорити ваш проєкт.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