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Інноваційна CRM-система: Ефективність для малого бізнесу</w:t>
      </w:r>
    </w:p>
    <w:p>
      <w:r>
        <w:t>Опис:</w:t>
        <w:br/>
        <w:t>Наша CRM-система створена для того, щоб допомогти малому бізнесу оптимізувати процеси, підвищити продуктивність та зробити клієнтський сервіс бездоганним. Вона інтегрується з існуючими бізнес-моделями та забезпечує простоту і зручність в управлінні даними. Завдяки широким можливостям аналітики, автоматизації завдань та збереженню всіх даних про клієнтів, ця система є незамінним інструментом для сучасного підприємця.</w:t>
      </w:r>
    </w:p>
    <w:p>
      <w:r>
        <w:t>Функціональні можливості:</w:t>
        <w:br/>
        <w:t>- Повна історія клієнтів: вся інформація про угоди, контакти та відповідальних осіб.</w:t>
        <w:br/>
        <w:t>- Автоматичне створення звітів, що скорочує час на рутинні задачі.</w:t>
        <w:br/>
        <w:t>- Прогнозування продажів та виявлення вузьких місць у бізнес-процесах.</w:t>
        <w:br/>
        <w:t>- Інтеграція між відділами для покращення взаємодії.</w:t>
        <w:br/>
        <w:t>- Навчання персоналу для максимальної ефективності використання системи.</w:t>
      </w:r>
    </w:p>
    <w:p>
      <w:r>
        <w:t>Основні переваги:</w:t>
        <w:br/>
        <w:t>- Гнучка адаптація до унікальних бізнес-процесів клієнта.</w:t>
        <w:br/>
        <w:t>- Можливість розширення функціоналу в залежності від потреб.</w:t>
        <w:br/>
        <w:t>- Інтуїтивно зрозумілий інтерфейс, доступний для будь-якого користувача.</w:t>
        <w:br/>
        <w:t>- Швидке впровадження, що дозволяє почати роботу вже за кілька тижнів.</w:t>
        <w:br/>
        <w:t>- Доступна ціна з чудовим співвідношенням вартості та якості.</w:t>
      </w:r>
    </w:p>
    <w:p>
      <w:r>
        <w:t>Чому саме наша система? Ми надаємо програмне забезпечення, яке вирішує реальні проблеми бізнесу: від хаотичного документообігу до втрати клієнтської бази через ротацію менеджерів. Наш підхід дозволяє побудувати ефективну комунікацію між відділами, забезпечуючи стабільний ріст компанії. Унікальна гнучкість нашої CRM дозволяє масштабувати її разом із розвитком вашого бізнесу.</w:t>
      </w:r>
    </w:p>
    <w:p>
      <w:r>
        <w:t>Кількість слів: 240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