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Портфоліо: тексти та переклад</w:t>
      </w:r>
    </w:p>
    <w:p>
      <w:pPr>
        <w:pStyle w:val="Heading2"/>
      </w:pPr>
      <w:r>
        <w:t>Робота 1. Переклад опису товару (EN → UA)</w:t>
      </w:r>
    </w:p>
    <w:p>
      <w:r>
        <w:t>Опис:</w:t>
        <w:br/>
        <w:t>Навчальний переклад для портфоліо. Переклад виконано вручну з урахуванням стилю та читабельності для української аудиторії.</w:t>
        <w:br/>
      </w:r>
    </w:p>
    <w:p>
      <w:r>
        <w:t>Оригінал (англійською):</w:t>
      </w:r>
    </w:p>
    <w:p>
      <w:r>
        <w:t>This reusable water bottle is made of high-quality stainless steel and keeps drinks cold for up to 24 hours or hot for up to 12 hours.</w:t>
        <w:br/>
        <w:br/>
        <w:t>It is lightweight, eco-friendly, and perfect for school, work, or travel.</w:t>
        <w:br/>
        <w:br/>
        <w:t>The leak-proof lid ensures no spills in your bag.</w:t>
      </w:r>
    </w:p>
    <w:p>
      <w:r>
        <w:t>Переклад (українською):</w:t>
      </w:r>
    </w:p>
    <w:p>
      <w:r>
        <w:t>Ця багаторазова пляшка для води виготовлена з високоякісної нержавіючої сталі та зберігає напої холодними до 24 годин або гарячими до 12 годин.</w:t>
        <w:br/>
        <w:br/>
        <w:t>Вона легка, екологічна та ідеально підходить для школи, роботи або подорожей.</w:t>
        <w:br/>
        <w:br/>
        <w:t>Герметична кришка запобігає протіканню та розливанню в сумці.</w:t>
      </w:r>
    </w:p>
    <w:p>
      <w:r>
        <w:br w:type="page"/>
      </w:r>
    </w:p>
    <w:p>
      <w:pPr>
        <w:pStyle w:val="Heading2"/>
      </w:pPr>
      <w:r>
        <w:t>Робота 2. Опис товару для інтернет-магазину</w:t>
      </w:r>
    </w:p>
    <w:p>
      <w:r>
        <w:t>Опис:</w:t>
        <w:br/>
        <w:t>Навчальна робота для портфоліо. Мета — продемонструвати навички копірайтингу, структуру тексту та грамотність.</w:t>
        <w:br/>
      </w:r>
    </w:p>
    <w:p>
      <w:r>
        <w:t>Багаторазова пляшка для води — зручне та стильне рішення для щоденного використання. Вона виготовлена з міцної нержавіючої сталі, безпечної для здоров’я.</w:t>
        <w:br/>
        <w:br/>
        <w:t>Пляшка добре зберігає температуру напоїв, не протікає та легко поміщається в рюкзак або сумку. Підійде для школи, занять спортом, прогулянок і подорожей.</w:t>
        <w:br/>
        <w:br/>
        <w:t>Обираючи багаторазову пляшку, ви дбаєте про комфорт і навколишнє середовище.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