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C166F" w14:textId="77777777" w:rsidR="005E40EA" w:rsidRDefault="00136BE4">
      <w:pPr>
        <w:pStyle w:val="1"/>
      </w:pPr>
      <w:r>
        <w:t>Overcoming Fear</w:t>
      </w:r>
    </w:p>
    <w:p w14:paraId="00F56EA1" w14:textId="77777777" w:rsidR="005E40EA" w:rsidRDefault="00136BE4">
      <w:r>
        <w:t>Description: A motivational essay about facing fear and personal growth.</w:t>
      </w:r>
      <w:r>
        <w:br/>
      </w:r>
    </w:p>
    <w:p w14:paraId="62A1C2D8" w14:textId="0D9DAFE3" w:rsidR="005E40EA" w:rsidRDefault="00136BE4">
      <w:r>
        <w:t>Original (English):</w:t>
      </w:r>
      <w:r>
        <w:br/>
        <w:t xml:space="preserve">Fear whispers that you are not ready, not strong enough, not capable. But courage is not the absence of fear </w:t>
      </w:r>
      <w:r>
        <w:rPr>
          <w:lang w:val="ru-RU"/>
        </w:rPr>
        <w:t>-</w:t>
      </w:r>
      <w:r>
        <w:t xml:space="preserve"> it is walking forward </w:t>
      </w:r>
      <w:r>
        <w:t xml:space="preserve">despite it. Each time you face what scares you, the wall between you and your dream becomes thinner. One day, you realize the monster was never real </w:t>
      </w:r>
      <w:r>
        <w:rPr>
          <w:lang w:val="ru-RU"/>
        </w:rPr>
        <w:t>-</w:t>
      </w:r>
      <w:r>
        <w:t xml:space="preserve"> it was only a shadow of doubt. And on the other side of that shadow, freedom begins.</w:t>
      </w:r>
      <w:r>
        <w:br/>
      </w:r>
      <w:r>
        <w:br/>
        <w:t>Translation (Russia</w:t>
      </w:r>
      <w:r>
        <w:t>n):</w:t>
      </w:r>
      <w:r>
        <w:br/>
        <w:t xml:space="preserve">Страх шепчет, что ты не готов, не достаточно силён, не способен. Но смелость </w:t>
      </w:r>
      <w:r>
        <w:rPr>
          <w:lang w:val="ru-RU"/>
        </w:rPr>
        <w:t xml:space="preserve">- </w:t>
      </w:r>
      <w:r>
        <w:t>это не отсутствие страха, а движение вперёд, несмотря на него. Каждый раз, когда ты встречаешь то, что пугает, стена между тобой и мечтой становится тоньше. Однажды ты поним</w:t>
      </w:r>
      <w:r>
        <w:t xml:space="preserve">аешь, что чудовище никогда не было настоящим </w:t>
      </w:r>
      <w:r>
        <w:rPr>
          <w:lang w:val="ru-RU"/>
        </w:rPr>
        <w:t>-</w:t>
      </w:r>
      <w:bookmarkStart w:id="0" w:name="_GoBack"/>
      <w:bookmarkEnd w:id="0"/>
      <w:r>
        <w:t xml:space="preserve"> это всего лишь тень сомнений. А за этой тенью начинается свобода.</w:t>
      </w:r>
      <w:r>
        <w:br/>
      </w:r>
    </w:p>
    <w:p w14:paraId="72BCC6B0" w14:textId="77777777" w:rsidR="005E40EA" w:rsidRDefault="00136BE4">
      <w:r>
        <w:t>Translated by Salim</w:t>
      </w:r>
    </w:p>
    <w:sectPr w:rsidR="005E40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6BE4"/>
    <w:rsid w:val="0015074B"/>
    <w:rsid w:val="0029639D"/>
    <w:rsid w:val="00326F90"/>
    <w:rsid w:val="005E40E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A2E72"/>
  <w14:defaultImageDpi w14:val="300"/>
  <w15:docId w15:val="{5659B989-5BBD-4F99-9D1B-FBD18A4C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3F669D-A6EB-49D4-95C6-076E765F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zhayshibekovs@gmail.com</cp:lastModifiedBy>
  <cp:revision>2</cp:revision>
  <dcterms:created xsi:type="dcterms:W3CDTF">2013-12-23T23:15:00Z</dcterms:created>
  <dcterms:modified xsi:type="dcterms:W3CDTF">2025-10-22T18:13:00Z</dcterms:modified>
  <cp:category/>
</cp:coreProperties>
</file>