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Translation RU → UA</w:t>
      </w:r>
    </w:p>
    <w:p>
      <w:r>
        <w:t>Title: Professional Translation from Russian to Ukrainian</w:t>
      </w:r>
    </w:p>
    <w:p/>
    <w:p>
      <w:r>
        <w:t>Original (Russian):</w:t>
      </w:r>
    </w:p>
    <w:p>
      <w:r>
        <w:t>Наша компания предоставляет качественные услуги для клиентов.</w:t>
        <w:br/>
        <w:t>Мы гарантируем индивидуальный подход, ответственность и своевременное выполнение задач.</w:t>
        <w:br/>
        <w:t>Наша цель — долгосрочное и успешное сотрудничество.</w:t>
      </w:r>
    </w:p>
    <w:p/>
    <w:p>
      <w:r>
        <w:t>Translation (Ukrainian):</w:t>
      </w:r>
    </w:p>
    <w:p>
      <w:r>
        <w:t>Наша компанія надає якісні послуги для клієнтів.</w:t>
        <w:br/>
        <w:t>Ми гарантуємо індивідуальний підхід, відповідальність та своєчасне виконання завдань.</w:t>
        <w:br/>
        <w:t>Наша мета — довгострокова та успішна співпраця.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