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Пост для Instagram (кофейня)</w:t>
      </w:r>
    </w:p>
    <w:p>
      <w:r>
        <w:t>☕ Утро начинается с правильного кофе</w:t>
        <w:br/>
        <w:br/>
        <w:t>Каждый день — это новый шанс. Но начать его стоит с глотка вдохновения. В нашем кофе-хаусе мы готовим ароматный эспрессо, мягкий латте или освежающий флет уайт — всё, чтобы ваше утро было продуктивным.</w:t>
        <w:br/>
        <w:br/>
        <w:t>Приходите за чашкой энергии и хорошим настроением ❤️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