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Proofreading Example</w:t>
      </w:r>
    </w:p>
    <w:p>
      <w:pPr>
        <w:pStyle w:val="Heading2"/>
      </w:pPr>
      <w:r>
        <w:t>Original text (with mistakes):</w:t>
      </w:r>
    </w:p>
    <w:p>
      <w:r>
        <w:t>Remote work are become more popular every year. Many company thinks that workers need stay in office for be productive. But this not always true, because peoples can work from home and make same or better results. Also remote job help save time for transport and give better balance between job and personal life.</w:t>
      </w:r>
    </w:p>
    <w:p>
      <w:pPr>
        <w:pStyle w:val="Heading2"/>
      </w:pPr>
      <w:r>
        <w:t>Corrected text (after proofreading):</w:t>
      </w:r>
    </w:p>
    <w:p>
      <w:r>
        <w:t>Remote work is becoming more popular every year. Many companies think that employees need to stay in the office to be productive. But this is not always true, because people can work from home and achieve the same or even better results. Remote work also helps save commuting time and provides a better balance between work and personal life.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