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Пост для Instagram — тема «Подорожі»</w:t>
      </w:r>
    </w:p>
    <w:p>
      <w:r>
        <w:t>Надихаючий пост для сторінки про подорожі. Мета — викликати емоцію свободи й бажання відкривати нові місця.</w:t>
      </w:r>
    </w:p>
    <w:p>
      <w:pPr>
        <w:pStyle w:val="Heading2"/>
      </w:pPr>
      <w:r>
        <w:t>Текст роботи:</w:t>
      </w:r>
    </w:p>
    <w:p>
      <w:r>
        <w:t>🌍 Подорожі вчать нас бачити світ серцем.</w:t>
        <w:br/>
        <w:br/>
        <w:t>Іноді достатньо вийти за межі звичного — і ти вже на крок ближче до себе.</w:t>
        <w:br/>
        <w:br/>
        <w:t>Нехай цей рік стане часом відкриттів, усмішок і яскравих доріг ✈️</w:t>
        <w:br/>
        <w:br/>
        <w:t>#подорожі #travel #натхнення #мандри #freedom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