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Робота 2: Російська → Українська</w:t>
      </w:r>
    </w:p>
    <w:p>
      <w:pPr>
        <w:pStyle w:val="Heading1"/>
      </w:pPr>
      <w:r>
        <w:t>Оригінал</w:t>
      </w:r>
    </w:p>
    <w:p>
      <w:r>
        <w:t>Здоровый образ жизни является ключом к долгой и полноценной жизни. Он включает в себя сбалансированное питание, регулярные физические упражнения, достаточный сон и умение справляться со стрессом. Начать можно с небольших изменений: например, добавить в рацион больше фруктов и овощей, выбрать лестницу вместо лифта и выделять хотя бы 20 минут в день на прогулку или зарядку.</w:t>
        <w:br/>
        <w:br/>
        <w:t>Физическая активность помогает поддерживать не только тело, но и психическое здоровье. Упражнения снижают уровень стресса, улучшают настроение и повышают энергию. Важно выбирать те виды активности, которые приносят удовольствие, чтобы они стали регулярной привычкой, а не обязанностью.</w:t>
        <w:br/>
        <w:br/>
        <w:t>Сон играет не менее важную роль. Во время сна организм восстанавливается, укрепляется иммунитет и улучшается работа мозга. Рекомендуется спать от 7 до 9 часов в сутки и поддерживать постоянный режим сна, ложась и просыпаясь в одно и то же время.</w:t>
        <w:br/>
        <w:br/>
        <w:t>Психологическое здоровье также требует внимания. Медитация, дыхательные упражнения и общение с близкими людьми помогают справляться со стрессом и поддерживать эмоциональное равновесие. Полезно находить время для хобби, творчества и отдыха.</w:t>
        <w:br/>
        <w:br/>
        <w:t>Поддержание здорового образа жизни – это не временная цель, а образ жизни. Маленькие шаги каждый день постепенно приводят к большим результатам, делая жизнь более качественной и радостной.</w:t>
      </w:r>
    </w:p>
    <w:p>
      <w:pPr>
        <w:pStyle w:val="Heading1"/>
      </w:pPr>
      <w:r>
        <w:t>Переклад</w:t>
      </w:r>
    </w:p>
    <w:p>
      <w:r>
        <w:t>Здоровий спосіб життя є ключем до довгого та повноцінного життя. Він включає збалансоване харчування, регулярні фізичні вправи, достатній сон та вміння справлятися зі стресом. Почати можна з невеликих змін: наприклад, додати до раціону більше фруктів та овочів, обирати сходи замість ліфта і виділяти хоча б 20 хвилин на день для прогулянки або зарядки.</w:t>
        <w:br/>
        <w:br/>
        <w:t>Фізична активність допомагає підтримувати не лише тіло, а й психічне здоров’я. Вправи знижують рівень стресу, покращують настрій та підвищують енергію. Важливо обирати ті види активності, які приносять задоволення, щоб вони стали регулярною звичкою, а не обов’язком.</w:t>
        <w:br/>
        <w:br/>
        <w:t>Сон відіграє не менш важливу роль. Під час сну організм відновлюється, зміцнюється імунітет і покращується робота мозку. Рекомендується спати від 7 до 9 годин на добу та дотримуватися постійного режиму, лягаючи та прокидаючись у той самий час.</w:t>
        <w:br/>
        <w:br/>
        <w:t>Психологічне здоров’я також потребує уваги. Медитація, дихальні вправи та спілкування з близькими допомагають справлятися зі стресом і підтримувати емоційний баланс. Корисно знаходити час для хобі, творчості та відпочинку.</w:t>
        <w:br/>
        <w:br/>
        <w:t>Підтримка здорового способу життя – це не тимчасова мета, а стиль життя. Маленькі кроки щодня поступово приводять до великих результатів, роблячи життя більш якісним та радісним.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