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5B8EB" w14:textId="77777777" w:rsidR="00D23E35" w:rsidRDefault="00FB4109">
      <w:pPr>
        <w:pStyle w:val="1"/>
      </w:pPr>
      <w:r>
        <w:t>Finding Yourself While Traveling</w:t>
      </w:r>
    </w:p>
    <w:p w14:paraId="4593D26F" w14:textId="77777777" w:rsidR="00D23E35" w:rsidRDefault="00FB4109">
      <w:r>
        <w:t>Description: An emotional essay about how traveling helps us rediscover who we are and see life from new perspectives.</w:t>
      </w:r>
      <w:r>
        <w:br/>
      </w:r>
    </w:p>
    <w:p w14:paraId="52FCB59A" w14:textId="4E43824E" w:rsidR="00D23E35" w:rsidRDefault="00FB4109">
      <w:r>
        <w:t>Original (English):</w:t>
      </w:r>
      <w:r>
        <w:br/>
        <w:t xml:space="preserve">When we travel, we often believe we are escaping from our daily routines. Yet, </w:t>
      </w:r>
      <w:r>
        <w:t xml:space="preserve">in truth, we are returning to ourselves. The unfamiliar streets, foreign languages, and unknown faces remind us of how vast the world is and how small our worries can be. Every trip teaches something </w:t>
      </w:r>
      <w:r>
        <w:rPr>
          <w:lang w:val="ru-RU"/>
        </w:rPr>
        <w:t xml:space="preserve">- </w:t>
      </w:r>
      <w:r>
        <w:t>patience, courage, or humility. You realize that peopl</w:t>
      </w:r>
      <w:r>
        <w:t>e everywhere share the same laughter, fears, and dreams. And suddenly, life feels lighter, more meaningful, and connected.</w:t>
      </w:r>
      <w:r>
        <w:br/>
      </w:r>
      <w:r>
        <w:br/>
        <w:t>Translation (Russian):</w:t>
      </w:r>
      <w:r>
        <w:br/>
        <w:t>Когда мы путешествуем, нам кажется, что мы убегаем от повседневности. Но на самом деле мы возвращаемся к себе</w:t>
      </w:r>
      <w:r>
        <w:t xml:space="preserve">. Незнакомые улицы, чужие языки и лица напоминают, насколько огромен мир и как малы наши тревоги. Каждая поездка чему-то учит </w:t>
      </w:r>
      <w:r>
        <w:rPr>
          <w:lang w:val="ru-RU"/>
        </w:rPr>
        <w:t>-</w:t>
      </w:r>
      <w:bookmarkStart w:id="0" w:name="_GoBack"/>
      <w:bookmarkEnd w:id="0"/>
      <w:r>
        <w:t xml:space="preserve"> терпению, смелости или смирению. Мы понимаем, что везде люди смеются, боятся и мечтают одинаково. И вдруг жизнь становится легче</w:t>
      </w:r>
      <w:r>
        <w:t>, полнее и теплее.</w:t>
      </w:r>
      <w:r>
        <w:br/>
      </w:r>
    </w:p>
    <w:p w14:paraId="43CFC783" w14:textId="77777777" w:rsidR="00D23E35" w:rsidRDefault="00FB4109">
      <w:r>
        <w:t>Translated by Salim</w:t>
      </w:r>
    </w:p>
    <w:sectPr w:rsidR="00D23E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D23E35"/>
    <w:rsid w:val="00FB41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AAD9B"/>
  <w14:defaultImageDpi w14:val="300"/>
  <w15:docId w15:val="{D89E8D69-45E3-4DA8-96A4-7A4D9ACB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57FC-4C18-4854-85A2-DC61FDB8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zhayshibekovs@gmail.com</cp:lastModifiedBy>
  <cp:revision>2</cp:revision>
  <dcterms:created xsi:type="dcterms:W3CDTF">2013-12-23T23:15:00Z</dcterms:created>
  <dcterms:modified xsi:type="dcterms:W3CDTF">2025-10-22T18:10:00Z</dcterms:modified>
  <cp:category/>
</cp:coreProperties>
</file>