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Пример текста: описание услуги</w:t>
      </w:r>
    </w:p>
    <w:p>
      <w:r>
        <w:rPr>
          <w:b/>
        </w:rPr>
        <w:t>Услуга: написание уникального текста до 1000 символов</w:t>
        <w:br/>
      </w:r>
    </w:p>
    <w:p>
      <w:r>
        <w:t>Хотите, чтобы ваши тексты действительно работали?</w:t>
        <w:br/>
        <w:t>Я напишу короткий и цепляющий текст, который расскажет о вашем продукте или услуге просто, понятно и с интересом.</w:t>
        <w:br/>
        <w:t>Подойдёт для постов, описаний товаров, карточек на маркетплейсах.</w:t>
        <w:br/>
        <w:br/>
        <w:t>Объём: до 1000 символов</w:t>
        <w:br/>
        <w:t>Грамотно, структурировано и вовремя.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