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Портфолио переводчика</w:t>
      </w:r>
    </w:p>
    <w:p>
      <w:r>
        <w:t>Имя: ______________________</w:t>
      </w:r>
    </w:p>
    <w:p>
      <w:r>
        <w:t>Языковые пары: ______________________</w:t>
      </w:r>
    </w:p>
    <w:p>
      <w:r>
        <w:t>Специализация: переводы текстов (общая тематика)</w:t>
      </w:r>
    </w:p>
    <w:p>
      <w:pPr>
        <w:pStyle w:val="Heading2"/>
      </w:pPr>
      <w:r>
        <w:t>Работа №1</w:t>
      </w:r>
    </w:p>
    <w:p>
      <w:r>
        <w:t>Название работы:</w:t>
      </w:r>
    </w:p>
    <w:p>
      <w:r>
        <w:t>Описание работы:</w:t>
      </w:r>
    </w:p>
    <w:p>
      <w:r>
        <w:t>Исходный текст:</w:t>
      </w:r>
    </w:p>
    <w:p>
      <w:r>
        <w:t>Перевод:</w:t>
      </w:r>
    </w:p>
    <w:p>
      <w:pPr>
        <w:pStyle w:val="Heading2"/>
      </w:pPr>
      <w:r>
        <w:t>Работа №2</w:t>
      </w:r>
    </w:p>
    <w:p>
      <w:r>
        <w:t>Название работы:</w:t>
      </w:r>
    </w:p>
    <w:p>
      <w:r>
        <w:t>Описание работы:</w:t>
      </w:r>
    </w:p>
    <w:p>
      <w:r>
        <w:t>Исходный текст:</w:t>
      </w:r>
    </w:p>
    <w:p>
      <w:r>
        <w:t>Перевод:</w:t>
      </w:r>
    </w:p>
    <w:p>
      <w:pPr>
        <w:pStyle w:val="Heading2"/>
      </w:pPr>
      <w:r>
        <w:t>Работа №3</w:t>
      </w:r>
    </w:p>
    <w:p>
      <w:r>
        <w:t>Название работы:</w:t>
      </w:r>
    </w:p>
    <w:p>
      <w:r>
        <w:t>Описание работы:</w:t>
      </w:r>
    </w:p>
    <w:p>
      <w:r>
        <w:t>Исходный текст:</w:t>
      </w:r>
    </w:p>
    <w:p>
      <w:r>
        <w:t>Перевод: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