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3C26" w14:textId="77777777" w:rsidR="003576B4" w:rsidRPr="00ED16A5" w:rsidRDefault="005D2DCE">
      <w:pPr>
        <w:pStyle w:val="1"/>
        <w:rPr>
          <w:color w:val="000000" w:themeColor="text1"/>
        </w:rPr>
      </w:pPr>
      <w:r w:rsidRPr="00ED16A5">
        <w:rPr>
          <w:color w:val="000000" w:themeColor="text1"/>
        </w:rPr>
        <w:t>SEO-редагування та гуманізація AI-тексту</w:t>
      </w:r>
    </w:p>
    <w:p w14:paraId="47595013" w14:textId="77777777" w:rsidR="003576B4" w:rsidRDefault="005D2DCE">
      <w:r>
        <w:t>Демонстраційна робота. Редагування згенерованого ШІ тексту з фокусом на SEO, природність мови та корпоративний стиль. Текст адаптований для блогу та подальшої публікації у WordPress.</w:t>
      </w:r>
    </w:p>
    <w:p w14:paraId="4861D3AD" w14:textId="77777777" w:rsidR="003576B4" w:rsidRPr="002F2141" w:rsidRDefault="005D2DCE">
      <w:pPr>
        <w:pStyle w:val="21"/>
        <w:rPr>
          <w:color w:val="000000" w:themeColor="text1"/>
        </w:rPr>
      </w:pPr>
      <w:r w:rsidRPr="002F2141">
        <w:rPr>
          <w:color w:val="000000" w:themeColor="text1"/>
        </w:rPr>
        <w:t>Було (фрагмент):</w:t>
      </w:r>
    </w:p>
    <w:p w14:paraId="6C026777" w14:textId="77777777" w:rsidR="003576B4" w:rsidRDefault="005D2DCE">
      <w:r>
        <w:t>Обрання постачальника електроенергії є важливим рішенням для кожного споживача. На ринку України представлено багато компаній, які пропонують різні умови співпраці. Перед тим як зробити вибір, необхідно врахувати декілька факторів, таких як ціна, надійність та умови договору.</w:t>
      </w:r>
    </w:p>
    <w:p w14:paraId="33483558" w14:textId="77777777" w:rsidR="003576B4" w:rsidRPr="002F2141" w:rsidRDefault="005D2DCE">
      <w:pPr>
        <w:pStyle w:val="21"/>
        <w:rPr>
          <w:color w:val="000000" w:themeColor="text1"/>
        </w:rPr>
      </w:pPr>
      <w:r w:rsidRPr="002F2141">
        <w:rPr>
          <w:color w:val="000000" w:themeColor="text1"/>
        </w:rPr>
        <w:t>Стало (після редагування):</w:t>
      </w:r>
    </w:p>
    <w:p w14:paraId="74334735" w14:textId="77777777" w:rsidR="003576B4" w:rsidRDefault="005D2DCE">
      <w:r>
        <w:t>Вибір постачальника електроенергії напряму впливає на стабільність витрат і якість сервісу. На українському ринку працює кілька десятків ліцензованих компаній, проте їхні умови можуть суттєво відрізнятися. Щоб уникнути зайвих ризиків, варто оцінювати не лише тариф, а й репутацію постачальника, умови договору та підтримку клієнтів.</w:t>
      </w:r>
    </w:p>
    <w:p w14:paraId="6E3FBF14" w14:textId="77777777" w:rsidR="003576B4" w:rsidRPr="00B909DE" w:rsidRDefault="005D2DCE">
      <w:pPr>
        <w:pStyle w:val="21"/>
        <w:rPr>
          <w:color w:val="000000" w:themeColor="text1"/>
        </w:rPr>
      </w:pPr>
      <w:r w:rsidRPr="00B909DE">
        <w:rPr>
          <w:color w:val="000000" w:themeColor="text1"/>
        </w:rPr>
        <w:t>Що було зроблено:</w:t>
      </w:r>
    </w:p>
    <w:p w14:paraId="1E9241A7" w14:textId="77777777" w:rsidR="003576B4" w:rsidRDefault="005D2DCE">
      <w:r>
        <w:t>- усунено шаблонні конструкції ШІ</w:t>
      </w:r>
    </w:p>
    <w:p w14:paraId="6BED5FFC" w14:textId="77777777" w:rsidR="003576B4" w:rsidRDefault="005D2DCE">
      <w:r>
        <w:t>- покращено читабельність і логіку викладу</w:t>
      </w:r>
    </w:p>
    <w:p w14:paraId="0C8828DB" w14:textId="77777777" w:rsidR="003576B4" w:rsidRDefault="005D2DCE">
      <w:r>
        <w:t>- адаптовано текст під SEO без переспаму</w:t>
      </w:r>
    </w:p>
    <w:p w14:paraId="5E941905" w14:textId="77777777" w:rsidR="003576B4" w:rsidRDefault="005D2DCE">
      <w:r>
        <w:t>- збережено строгий корпоративний стиль</w:t>
      </w:r>
    </w:p>
    <w:sectPr w:rsidR="003576B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682463544">
    <w:abstractNumId w:val="8"/>
  </w:num>
  <w:num w:numId="2" w16cid:durableId="972714714">
    <w:abstractNumId w:val="6"/>
  </w:num>
  <w:num w:numId="3" w16cid:durableId="666900497">
    <w:abstractNumId w:val="5"/>
  </w:num>
  <w:num w:numId="4" w16cid:durableId="1682781175">
    <w:abstractNumId w:val="4"/>
  </w:num>
  <w:num w:numId="5" w16cid:durableId="1694377312">
    <w:abstractNumId w:val="7"/>
  </w:num>
  <w:num w:numId="6" w16cid:durableId="1106998535">
    <w:abstractNumId w:val="3"/>
  </w:num>
  <w:num w:numId="7" w16cid:durableId="899899912">
    <w:abstractNumId w:val="2"/>
  </w:num>
  <w:num w:numId="8" w16cid:durableId="1712537715">
    <w:abstractNumId w:val="1"/>
  </w:num>
  <w:num w:numId="9" w16cid:durableId="712005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3BDB"/>
    <w:rsid w:val="00032888"/>
    <w:rsid w:val="00034616"/>
    <w:rsid w:val="00034F1A"/>
    <w:rsid w:val="0006063C"/>
    <w:rsid w:val="0015074B"/>
    <w:rsid w:val="0029639D"/>
    <w:rsid w:val="002F2141"/>
    <w:rsid w:val="00326F90"/>
    <w:rsid w:val="003576B4"/>
    <w:rsid w:val="005D2DCE"/>
    <w:rsid w:val="00AA1D8D"/>
    <w:rsid w:val="00B47730"/>
    <w:rsid w:val="00B909DE"/>
    <w:rsid w:val="00BF13A5"/>
    <w:rsid w:val="00CB0664"/>
    <w:rsid w:val="00ED16A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07F136"/>
  <w14:defaultImageDpi w14:val="300"/>
  <w15:docId w15:val="{7955DAC5-CE99-EA48-A49E-BB6F6397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Денис Тюня</cp:lastModifiedBy>
  <cp:revision>2</cp:revision>
  <dcterms:created xsi:type="dcterms:W3CDTF">2026-01-27T01:28:00Z</dcterms:created>
  <dcterms:modified xsi:type="dcterms:W3CDTF">2026-01-27T01:28:00Z</dcterms:modified>
  <cp:category/>
</cp:coreProperties>
</file>