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Пост для Instagram — тема «Мотивуючий ранок»</w:t>
      </w:r>
    </w:p>
    <w:p>
      <w:r>
        <w:t>Короткий мотиваційний пост для Instagram-акаунта про щоденне натхнення. Текст створено у легкому, позитивному стилі, з акцентом на емоції та залучення читачів до коментарів.</w:t>
      </w:r>
    </w:p>
    <w:p>
      <w:pPr>
        <w:pStyle w:val="Heading2"/>
      </w:pPr>
      <w:r>
        <w:t>Текст роботи:</w:t>
      </w:r>
    </w:p>
    <w:p>
      <w:r>
        <w:t>☀️ Ранок — це не просто час доби, це можливість почати все з чистого аркуша.</w:t>
        <w:br/>
        <w:br/>
        <w:t>Вдихни глибше, посміхнись собі у дзеркало й нагадай:</w:t>
        <w:br/>
        <w:br/>
        <w:t>✨ Я заслуговую на щастя.</w:t>
        <w:br/>
        <w:t>✨ Я здатна зробити цей день особливим.</w:t>
        <w:br/>
        <w:t>✨ Я можу більше, ніж думаю.</w:t>
        <w:br/>
        <w:br/>
        <w:t>А тепер — вперед до своєї мети 💛</w:t>
        <w:br/>
        <w:br/>
        <w:t>#мотивація #новийдень #щастя #інспірація #selflove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