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Приклад роботи: Набір тексту</w:t>
      </w:r>
    </w:p>
    <w:p>
      <w:r>
        <w:t>Це приклад сторінки, переписаної з фото у Word.</w:t>
        <w:br/>
        <w:t>Я зберіг оригінальне форматування, розділив абзаци та перевірив орфографію.</w:t>
        <w:br/>
        <w:br/>
        <w:t>Текст для прикладу:</w:t>
        <w:br/>
        <w:t>«У світі немає нічого сильнішого за слово. Воно може підняти настрій, підтримати у важку хвилину чи надихнути на зміни».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