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856B7" w14:textId="77777777" w:rsidR="001208F3" w:rsidRDefault="008451DB">
      <w:pPr>
        <w:pStyle w:val="1"/>
      </w:pPr>
      <w:r>
        <w:t>The Power of Small Steps</w:t>
      </w:r>
    </w:p>
    <w:p w14:paraId="06638286" w14:textId="77777777" w:rsidR="001208F3" w:rsidRDefault="008451DB">
      <w:r>
        <w:t>Description: An inspiring text about how even small steps can lead to big changes.</w:t>
      </w:r>
      <w:r>
        <w:br/>
      </w:r>
    </w:p>
    <w:p w14:paraId="32931291" w14:textId="42F21600" w:rsidR="001208F3" w:rsidRDefault="008451DB">
      <w:r>
        <w:t>Original (English):</w:t>
      </w:r>
      <w:r>
        <w:br/>
        <w:t xml:space="preserve">Success doesn’t come overnight. It grows slowly, step by step, like the rising sun. The smallest efforts </w:t>
      </w:r>
      <w:r>
        <w:rPr>
          <w:lang w:val="ru-RU"/>
        </w:rPr>
        <w:t>-</w:t>
      </w:r>
      <w:r>
        <w:t xml:space="preserve"> reading a </w:t>
      </w:r>
      <w:r>
        <w:t xml:space="preserve">page, learning a word, or taking a short walk </w:t>
      </w:r>
      <w:r>
        <w:rPr>
          <w:lang w:val="ru-RU"/>
        </w:rPr>
        <w:t>-</w:t>
      </w:r>
      <w:bookmarkStart w:id="0" w:name="_GoBack"/>
      <w:bookmarkEnd w:id="0"/>
      <w:r>
        <w:t xml:space="preserve"> build habits that shape your life. When you stop waiting for perfect moments and simply start moving, change happens naturally. Every small step forward is proof that you are stronger than yesterday.</w:t>
      </w:r>
      <w:r>
        <w:br/>
      </w:r>
      <w:r>
        <w:br/>
        <w:t>Transla</w:t>
      </w:r>
      <w:r>
        <w:t>tion (Russian):</w:t>
      </w:r>
      <w:r>
        <w:br/>
        <w:t xml:space="preserve">Успех не приходит за одну ночь. Он растёт медленно, шаг за шагом, словно восход солнца. Самые маленькие усилия </w:t>
      </w:r>
      <w:r>
        <w:rPr>
          <w:lang w:val="ru-RU"/>
        </w:rPr>
        <w:t>-</w:t>
      </w:r>
      <w:r>
        <w:t xml:space="preserve"> прочитать страницу, выучить слово, пройтись пешком </w:t>
      </w:r>
      <w:r>
        <w:rPr>
          <w:lang w:val="ru-RU"/>
        </w:rPr>
        <w:t>-</w:t>
      </w:r>
      <w:r>
        <w:t xml:space="preserve"> создают привычки, которые формируют жизнь. Когда перестаёшь ждать идеально</w:t>
      </w:r>
      <w:r>
        <w:t xml:space="preserve">го момента и просто начинаешь двигаться, изменения приходят сами собой. Каждый маленький шаг вперёд </w:t>
      </w:r>
      <w:r>
        <w:rPr>
          <w:lang w:val="ru-RU"/>
        </w:rPr>
        <w:t>-</w:t>
      </w:r>
      <w:r>
        <w:t xml:space="preserve"> доказательство того, что ты стал сильнее, чем вчера.</w:t>
      </w:r>
      <w:r>
        <w:br/>
      </w:r>
    </w:p>
    <w:p w14:paraId="4F3C0DE1" w14:textId="77777777" w:rsidR="001208F3" w:rsidRDefault="008451DB">
      <w:r>
        <w:t>Translated by Salim</w:t>
      </w:r>
    </w:p>
    <w:sectPr w:rsidR="001208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8F3"/>
    <w:rsid w:val="0015074B"/>
    <w:rsid w:val="0029639D"/>
    <w:rsid w:val="00326F90"/>
    <w:rsid w:val="008451D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C22CA"/>
  <w14:defaultImageDpi w14:val="300"/>
  <w15:docId w15:val="{ADDB1678-04A8-436F-BAE0-C90FF118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EC7A-7A8D-423D-A116-A14C6531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zhayshibekovs@gmail.com</cp:lastModifiedBy>
  <cp:revision>2</cp:revision>
  <dcterms:created xsi:type="dcterms:W3CDTF">2013-12-23T23:15:00Z</dcterms:created>
  <dcterms:modified xsi:type="dcterms:W3CDTF">2025-10-22T18:12:00Z</dcterms:modified>
  <cp:category/>
</cp:coreProperties>
</file>