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Пост для магазину жіночого одягу</w:t>
      </w:r>
    </w:p>
    <w:p>
      <w:r>
        <w:br/>
        <w:t>🔥 Нова колекція — вже в наявності! 🔥</w:t>
        <w:br/>
        <w:br/>
        <w:t>Ми створили її з любов’ю до кожної з вас.</w:t>
        <w:br/>
        <w:t>Це речі, в яких комфортно бути собою — жіночною, сміливою, легкою.</w:t>
        <w:br/>
        <w:br/>
        <w:t>👗 Тканини — дихають</w:t>
        <w:br/>
        <w:t>📐 Фасони — підкреслюють фігуру</w:t>
        <w:br/>
        <w:t>💖 Стиль — актуальний і поза часом</w:t>
        <w:br/>
        <w:br/>
        <w:t>Ідеальні сукні, що пасують як для побачень, так і для робочих днів.</w:t>
        <w:br/>
        <w:br/>
        <w:t>📦 Відправлення щодня</w:t>
        <w:br/>
        <w:t>📍 Доступні розміри: від S до XXL</w:t>
        <w:br/>
        <w:br/>
        <w:t>🔗 Залишай заявку в директ або переходь у шапку профілю — і почни оновлювати свій гардероб прямо зараз.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