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Робота 1: Англійська → Українська</w:t>
      </w:r>
    </w:p>
    <w:p>
      <w:pPr>
        <w:pStyle w:val="Heading1"/>
      </w:pPr>
      <w:r>
        <w:t>Оригінал</w:t>
      </w:r>
    </w:p>
    <w:p>
      <w:r>
        <w:t>Traveling is more than just visiting new places—it’s an opportunity to experience life from a different perspective. Whether you are exploring a bustling city, hiking in the mountains, or relaxing on a quiet beach, every journey offers unique experiences. Meeting local people, trying traditional cuisine, and learning about cultural traditions enrich your understanding of the world.</w:t>
        <w:br/>
        <w:br/>
        <w:t>Many travelers feel overwhelmed when planning their trips. It’s easy to focus on the logistics—flights, accommodations, and sightseeing schedules—rather than enjoying the journey itself. However, embracing flexibility and spontaneity often leads to the most memorable experiences. Sometimes, getting lost in a new city or discovering an unexpected café can create stories that last a lifetime.</w:t>
        <w:br/>
        <w:br/>
        <w:t>Traveling also teaches patience and adaptability. Delays, changes in weather, and language barriers challenge travelers to think creatively and stay calm. These experiences not only improve problem-solving skills but also build confidence and resilience.</w:t>
        <w:br/>
        <w:br/>
        <w:t>Sustainable tourism is becoming increasingly important. Respecting the environment, supporting local businesses, and minimizing waste ensure that future generations can enjoy the same beautiful destinations. Simple actions, like using reusable water bottles or choosing eco-friendly accommodations, can make a significant difference.</w:t>
        <w:br/>
        <w:br/>
        <w:t>Finally, traveling is a journey of self-discovery. Spending time in new environments helps you reflect on your own life, values, and goals. Many travelers report feeling inspired, rejuvenated, and more connected to the world after returning home. In short, traveling is not just about seeing new places—it’s about growing, learning, and creating memories that last forever.</w:t>
      </w:r>
    </w:p>
    <w:p>
      <w:pPr>
        <w:pStyle w:val="Heading1"/>
      </w:pPr>
      <w:r>
        <w:t>Переклад</w:t>
      </w:r>
    </w:p>
    <w:p>
      <w:r>
        <w:t>Подорожі – це більше, ніж просто відвідування нових місць; це можливість побачити життя з іншої перспективи. Чи ви досліджуєте жваве місто, піднімаєтеся в гори або відпочиваєте на тихому пляжі, кожна поїздка пропонує унікальні враження. Зустріч із місцевими жителями, спроба традиційної кухні та знайомство з культурними традиціями збагачують ваше розуміння світу.</w:t>
        <w:br/>
        <w:br/>
        <w:t>Багато мандрівників відчувають стрес під час планування поїздок. Легко зосередитися на логістиці — рейсах, житлі та маршрутах — і забути насолоджуватися самим процесом подорожі. Проте гнучкість і спонтанність часто приводять до найяскравіших спогадів. Іноді загубитися у новому місті або знайти несподіване кафе може створити історії, які залишаються на все життя.</w:t>
        <w:br/>
        <w:br/>
        <w:t>Подорожі також вчать терпінню та адаптивності. Затримки, зміни погоди та мовні бар’єри змушують мандрівників мислити творчо і залишатися спокійними. Ці випробування не лише покращують навички вирішення проблем, а й зміцнюють впевненість та стійкість.</w:t>
        <w:br/>
        <w:br/>
        <w:t>Сталий туризм стає дедалі важливішим. Повага до довкілля, підтримка місцевого бізнесу та мінімізація відходів забезпечують, що майбутні покоління зможуть насолоджуватися тими ж красивими місцями. Прості дії, такі як використання багаторазових пляшок для води або вибір еко-дружніх готелів, можуть мати значний вплив.</w:t>
        <w:br/>
        <w:br/>
        <w:t>Нарешті, подорожі – це подорож до самого себе. Час у новому середовищі допомагає осмислити власне життя, цінності та цілі. Багато мандрівників відзначають, що після повернення додому вони почуваються натхненними, оновленими та більш пов’язаними зі світом. Коротко кажучи, подорожі – це не лише про нові місця, а про розвиток, навчання та створення спогадів, які залишаються на все життя.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