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Check-list для запуску бренду «Розпакуй мене!♡»</w:t>
      </w:r>
    </w:p>
    <w:p>
      <w:r>
        <w:t>1. Розробити і затвердити логотип бренду з українською назвою та сердечком у кінці замість крапки.</w:t>
      </w:r>
    </w:p>
    <w:p>
      <w:r>
        <w:t>2. Придумати та затвердити слоган: «Розпакуй емоції. Запакуй любов!» (із сердечком у кінці).</w:t>
      </w:r>
    </w:p>
    <w:p>
      <w:r>
        <w:t>3. Створити варіанти подарункових боксів у трьох цінових категоріях (до 500 грн, до 1000 грн, 1000+ грн).</w:t>
      </w:r>
    </w:p>
    <w:p>
      <w:r>
        <w:t>4. Розробити дизайн і формат листівок до боксів — можливість написати побажання від руки.</w:t>
      </w:r>
    </w:p>
    <w:p>
      <w:r>
        <w:t>5. Запустити сторінки в Instagram та TikTok: створити візуальний стиль, фото/відео-контент, аватарки, біо.</w:t>
      </w:r>
    </w:p>
    <w:p>
      <w:r>
        <w:t>6. Продумати перші пости та рілси: знайомство з брендом, демонстрація боксів, процес пакування.</w:t>
      </w:r>
    </w:p>
    <w:p>
      <w:r>
        <w:t>7. Продумати фішки бренду (наприклад, авторська цукерка у кожному боксі).</w:t>
      </w:r>
    </w:p>
    <w:p>
      <w:r>
        <w:t>8. Створити сайт або лендінг з можливістю оформлення замовлення.</w:t>
      </w:r>
    </w:p>
    <w:p>
      <w:r>
        <w:t>9. Створити шаблони: анкета для збору побажань, шаблон замовлення, описи товарів.</w:t>
      </w:r>
    </w:p>
    <w:p>
      <w:r>
        <w:t>10. Підготувати упаковку: коробки, наповнювачі, папір, наклейки, брендовані елементи.</w:t>
      </w:r>
    </w:p>
    <w:p>
      <w:r>
        <w:t>11. Знайти постачальників дрібничок для боксів: біжутерія, свічки, брелки, чашки, інше.</w:t>
      </w:r>
    </w:p>
    <w:p>
      <w:r>
        <w:t>12. Продумати систему обліку замовлень та фінансів.</w:t>
      </w:r>
    </w:p>
    <w:p>
      <w:r>
        <w:t>13. Підготуватися до реєстрації ФОП (у перспективі).</w:t>
      </w:r>
    </w:p>
    <w:p>
      <w:r>
        <w:t>14. Зібрати перші відгуки та фото від клієнтів для соцмереж.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