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Опис товару українською мовою</w:t>
      </w:r>
    </w:p>
    <w:p>
      <w:r>
        <w:t>Багаторазова термопляшка для води — зручне та екологічне рішення для щоденного використання. Вона допомагає зберігати напої холодними або теплими протягом тривалого часу, що робить її ідеальною для роботи, прогулянок, подорожей та занять спортом.</w:t>
        <w:br/>
        <w:br/>
        <w:t>Пляшка виготовлена з якісних та безпечних матеріалів, не вбирає запахи та легко миється. Завдяки герметичній кришці вона не протікає, а компактний дизайн дозволяє без проблем носити її в рюкзаку чи сумці.</w:t>
        <w:br/>
        <w:br/>
        <w:t>Використання багаторазової термопляшки допомагає зменшити кількість пластикових відходів і заощадити кошти. Це практичний вибір для тих, хто дбає про комфорт і навколишнє середовище.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