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BED48" w14:textId="77777777" w:rsidR="000749C4" w:rsidRDefault="00E87BA7">
      <w:pPr>
        <w:pStyle w:val="1"/>
      </w:pPr>
      <w:r>
        <w:t>Lessons from Failure</w:t>
      </w:r>
    </w:p>
    <w:p w14:paraId="27AAE4B6" w14:textId="77777777" w:rsidR="000749C4" w:rsidRDefault="00E87BA7">
      <w:r>
        <w:t>Description: A thoughtful text about learning and growing through mistakes.</w:t>
      </w:r>
      <w:r>
        <w:br/>
      </w:r>
    </w:p>
    <w:p w14:paraId="6214CFD7" w14:textId="17104B57" w:rsidR="000749C4" w:rsidRDefault="00E87BA7">
      <w:r>
        <w:t>Original (English):</w:t>
      </w:r>
      <w:r>
        <w:br/>
        <w:t xml:space="preserve">Failure hurts, but it’s also a teacher. Every mistake reveals something about who we are and what we need to change. Those who never </w:t>
      </w:r>
      <w:r>
        <w:t xml:space="preserve">fail never try. The truth is, failure shapes wisdom, and wisdom leads to strength. So don’t fear falling </w:t>
      </w:r>
      <w:r>
        <w:rPr>
          <w:lang w:val="ru-RU"/>
        </w:rPr>
        <w:t>-</w:t>
      </w:r>
      <w:r>
        <w:t xml:space="preserve"> fear standing still. Each time you rise again, you become a little braver than before.</w:t>
      </w:r>
      <w:r>
        <w:br/>
      </w:r>
      <w:r>
        <w:br/>
        <w:t>Translation (Russian):</w:t>
      </w:r>
      <w:r>
        <w:br/>
        <w:t>Неудачи больно переживать, но они тоже</w:t>
      </w:r>
      <w:r>
        <w:t xml:space="preserve"> учителя. Каждая ошибка открывает что-то о нас самих и показывает, что нужно изменить. Те, кто никогда не ошибается, просто ничего не пробуют. На самом деле именно неудачи формируют мудрость, а мудрость рождает силу. Поэтому не бойся падений </w:t>
      </w:r>
      <w:r>
        <w:rPr>
          <w:lang w:val="ru-RU"/>
        </w:rPr>
        <w:t>-</w:t>
      </w:r>
      <w:bookmarkStart w:id="0" w:name="_GoBack"/>
      <w:bookmarkEnd w:id="0"/>
      <w:r>
        <w:t xml:space="preserve"> бойся стоять</w:t>
      </w:r>
      <w:r>
        <w:t xml:space="preserve"> на месте. Каждый раз, поднимаясь, ты становишься чуть смелее, чем раньше.</w:t>
      </w:r>
      <w:r>
        <w:br/>
      </w:r>
    </w:p>
    <w:p w14:paraId="53764E03" w14:textId="77777777" w:rsidR="000749C4" w:rsidRDefault="00E87BA7">
      <w:r>
        <w:t>Translated by Salim</w:t>
      </w:r>
    </w:p>
    <w:sectPr w:rsidR="000749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9C4"/>
    <w:rsid w:val="0015074B"/>
    <w:rsid w:val="0029639D"/>
    <w:rsid w:val="00326F90"/>
    <w:rsid w:val="00AA1D8D"/>
    <w:rsid w:val="00B47730"/>
    <w:rsid w:val="00CB0664"/>
    <w:rsid w:val="00E87B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D65A6"/>
  <w14:defaultImageDpi w14:val="300"/>
  <w15:docId w15:val="{9B1E9919-D893-478B-87B4-2E3EAB67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87EFF1-6C75-4D48-BCCF-0B19AE30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zhayshibekovs@gmail.com</cp:lastModifiedBy>
  <cp:revision>2</cp:revision>
  <dcterms:created xsi:type="dcterms:W3CDTF">2013-12-23T23:15:00Z</dcterms:created>
  <dcterms:modified xsi:type="dcterms:W3CDTF">2025-10-22T18:15:00Z</dcterms:modified>
  <cp:category/>
</cp:coreProperties>
</file>