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Приклад набору тексту</w:t>
      </w:r>
    </w:p>
    <w:p>
      <w:r>
        <w:t>Україна — незалежна держава, розташована у Східній Європі. Вона має багату історію і культуру, а також мальовничі краєвиди.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