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EABC" w14:textId="77777777" w:rsidR="00855198" w:rsidRDefault="00855198"/>
    <w:p w14:paraId="52CB04FD" w14:textId="77777777" w:rsidR="00855198" w:rsidRDefault="00A869D0">
      <w:r>
        <w:t xml:space="preserve">Оригінальний текст статті (українська версія): від клиента </w:t>
      </w:r>
    </w:p>
    <w:p w14:paraId="518B4948" w14:textId="77777777" w:rsidR="00855198" w:rsidRDefault="00855198"/>
    <w:p w14:paraId="67873428" w14:textId="77777777" w:rsidR="00855198" w:rsidRDefault="00A869D0">
      <w:pPr>
        <w:jc w:val="center"/>
      </w:pPr>
      <w:r>
        <w:rPr>
          <w:b/>
        </w:rPr>
        <w:t>Як обрати CRM для бізнесу: 5 ключових критеріїв</w:t>
      </w:r>
    </w:p>
    <w:p w14:paraId="48E8DD0A" w14:textId="77777777" w:rsidR="00855198" w:rsidRDefault="00A869D0">
      <w:r>
        <w:t>CRM-система (Customer Relationship Management) — це не просто база клієнтів. Насправді це інструмент, який допомагає організувати роботу з продажами та взаємодією з клієнтами.</w:t>
      </w:r>
    </w:p>
    <w:p w14:paraId="2874A1CD" w14:textId="77777777" w:rsidR="00855198" w:rsidRDefault="00A869D0">
      <w:r>
        <w:t>Правильно обрана CRM може значно спростити роботу команди та підвищити ефективність бізнесу. Ось кілька ключових моментів, на які варто звернути увагу.</w:t>
      </w:r>
    </w:p>
    <w:p w14:paraId="1D6FEECC" w14:textId="77777777" w:rsidR="00855198" w:rsidRDefault="00A869D0">
      <w:r>
        <w:t>Інтеграція з поточними інструментами</w:t>
      </w:r>
    </w:p>
    <w:p w14:paraId="6A28B9DC" w14:textId="77777777" w:rsidR="00855198" w:rsidRDefault="00A869D0">
      <w:r>
        <w:t>CRM повинна без проблем інтегруватися з сервісами, які вже використовуються у компанії: електронною поштою, сайтом, месенджерами або бухгалтерськими системами.</w:t>
      </w:r>
    </w:p>
    <w:p w14:paraId="376F1E24" w14:textId="77777777" w:rsidR="00855198" w:rsidRDefault="00A869D0">
      <w:r>
        <w:t>Якщо інтеграції немає, система перетворюється на окрему базу даних, що ускладнює роботу.</w:t>
      </w:r>
    </w:p>
    <w:p w14:paraId="3CE4102A" w14:textId="77777777" w:rsidR="00855198" w:rsidRDefault="00A869D0">
      <w:r>
        <w:t>Зручність інтерфейсу</w:t>
      </w:r>
    </w:p>
    <w:p w14:paraId="144CE0DF" w14:textId="77777777" w:rsidR="00855198" w:rsidRDefault="00A869D0">
      <w:r>
        <w:t>Навіть потужна CRM не буде ефективною, якщо її складно використовувати. Менеджери повинні швидко орієнтуватися в системі, тому важливий інтуїтивний інтерфейс і наявність мобільного застосунку.</w:t>
      </w:r>
    </w:p>
    <w:p w14:paraId="645B74AC" w14:textId="77777777" w:rsidR="00855198" w:rsidRDefault="00A869D0">
      <w:r>
        <w:t>Автоматизація процесів</w:t>
      </w:r>
    </w:p>
    <w:p w14:paraId="2397C407" w14:textId="77777777" w:rsidR="00855198" w:rsidRDefault="00A869D0">
      <w:r>
        <w:t>Одна з головних причин впровадження CRM — автоматизація рутинних задач.</w:t>
      </w:r>
    </w:p>
    <w:p w14:paraId="1047F658" w14:textId="77777777" w:rsidR="00855198" w:rsidRDefault="00A869D0">
      <w:r>
        <w:t>Система може автоматично:</w:t>
      </w:r>
    </w:p>
    <w:p w14:paraId="33C2517B" w14:textId="77777777" w:rsidR="00855198" w:rsidRDefault="00A869D0">
      <w:r>
        <w:t>створювати нагадування;</w:t>
      </w:r>
    </w:p>
    <w:p w14:paraId="40BCA869" w14:textId="77777777" w:rsidR="00855198" w:rsidRDefault="00A869D0">
      <w:r>
        <w:t>надсилати повідомлення клієнтам;</w:t>
      </w:r>
    </w:p>
    <w:p w14:paraId="20959DFC" w14:textId="77777777" w:rsidR="00855198" w:rsidRDefault="00A869D0">
      <w:r>
        <w:t>формувати рахунки;</w:t>
      </w:r>
    </w:p>
    <w:p w14:paraId="26DA9E38" w14:textId="77777777" w:rsidR="00855198" w:rsidRDefault="00A869D0">
      <w:r>
        <w:t>запускати розсилки.</w:t>
      </w:r>
    </w:p>
    <w:p w14:paraId="2BF4A3BC" w14:textId="77777777" w:rsidR="00855198" w:rsidRDefault="00A869D0">
      <w:r>
        <w:t>Це дозволяє економити час і зменшує ручну роботу.</w:t>
      </w:r>
    </w:p>
    <w:p w14:paraId="633A3185" w14:textId="77777777" w:rsidR="00855198" w:rsidRDefault="00A869D0">
      <w:r>
        <w:t>Гнучкість налаштувань</w:t>
      </w:r>
    </w:p>
    <w:p w14:paraId="4A8AAD6F" w14:textId="77777777" w:rsidR="00855198" w:rsidRDefault="00A869D0">
      <w:r>
        <w:lastRenderedPageBreak/>
        <w:t>Кожен бізнес має власні процеси продажів, тому CRM повинна легко адаптуватися під потреби компанії. Важливо мати можливість:</w:t>
      </w:r>
    </w:p>
    <w:p w14:paraId="452C474D" w14:textId="77777777" w:rsidR="00855198" w:rsidRDefault="00A869D0">
      <w:r>
        <w:t>створювати власні поля;</w:t>
      </w:r>
    </w:p>
    <w:p w14:paraId="4EB835DB" w14:textId="77777777" w:rsidR="00855198" w:rsidRDefault="00A869D0">
      <w:r>
        <w:t>налаштовувати етапи угод;</w:t>
      </w:r>
    </w:p>
    <w:p w14:paraId="0BF6E715" w14:textId="77777777" w:rsidR="00855198" w:rsidRDefault="00A869D0">
      <w:r>
        <w:t>змінювати структуру воронки продажів.</w:t>
      </w:r>
    </w:p>
    <w:p w14:paraId="1A0BBFE9" w14:textId="77777777" w:rsidR="00855198" w:rsidRDefault="00A869D0">
      <w:r>
        <w:t>Вартість і масштабування</w:t>
      </w:r>
    </w:p>
    <w:p w14:paraId="4FCE18B9" w14:textId="77777777" w:rsidR="00855198" w:rsidRDefault="00A869D0">
      <w:r>
        <w:t>При виборі CRM враховуйте не лише поточну ціну, а й як вона зміниться при зростанні компанії. Кількість користувачів, додаткові модулі та інтеграції можуть суттєво вплинути на загальні витрати.</w:t>
      </w:r>
    </w:p>
    <w:p w14:paraId="30974B32" w14:textId="77777777" w:rsidR="00855198" w:rsidRDefault="00A869D0">
      <w:r>
        <w:t>Висновок:</w:t>
      </w:r>
    </w:p>
    <w:p w14:paraId="372C9CC6" w14:textId="77777777" w:rsidR="00855198" w:rsidRDefault="00A869D0">
      <w:r>
        <w:t>Універсальної CRM, яка підходить усім, не існує. Найкращий варіант — той, що відповідає конкретним процесам і потребам вашого бізнесу. Перед остаточним вибором тестуйте кілька систем і оцінюйте їх у реальній роботі.</w:t>
      </w:r>
    </w:p>
    <w:p w14:paraId="45872914" w14:textId="77777777" w:rsidR="00855198" w:rsidRDefault="00855198"/>
    <w:p w14:paraId="35868559" w14:textId="77777777" w:rsidR="00D13FD3" w:rsidRDefault="00D13FD3">
      <w:pPr>
        <w:rPr>
          <w:lang w:val="uk-UA"/>
        </w:rPr>
      </w:pPr>
    </w:p>
    <w:p w14:paraId="667DFE10" w14:textId="77777777" w:rsidR="00D13FD3" w:rsidRDefault="00D13FD3">
      <w:pPr>
        <w:rPr>
          <w:lang w:val="uk-UA"/>
        </w:rPr>
      </w:pPr>
    </w:p>
    <w:p w14:paraId="34F76CC3" w14:textId="77777777" w:rsidR="00D13FD3" w:rsidRDefault="00D13FD3">
      <w:pPr>
        <w:rPr>
          <w:lang w:val="uk-UA"/>
        </w:rPr>
      </w:pPr>
    </w:p>
    <w:p w14:paraId="08C88CAD" w14:textId="77777777" w:rsidR="00D13FD3" w:rsidRDefault="00D13FD3">
      <w:pPr>
        <w:rPr>
          <w:lang w:val="uk-UA"/>
        </w:rPr>
      </w:pPr>
    </w:p>
    <w:p w14:paraId="1EB016F0" w14:textId="77777777" w:rsidR="00D13FD3" w:rsidRDefault="00D13FD3">
      <w:pPr>
        <w:rPr>
          <w:lang w:val="uk-UA"/>
        </w:rPr>
      </w:pPr>
    </w:p>
    <w:p w14:paraId="3769F51D" w14:textId="77777777" w:rsidR="00D13FD3" w:rsidRDefault="00D13FD3">
      <w:pPr>
        <w:rPr>
          <w:lang w:val="uk-UA"/>
        </w:rPr>
      </w:pPr>
    </w:p>
    <w:p w14:paraId="014F444A" w14:textId="77777777" w:rsidR="00D13FD3" w:rsidRDefault="00D13FD3">
      <w:pPr>
        <w:rPr>
          <w:lang w:val="uk-UA"/>
        </w:rPr>
      </w:pPr>
    </w:p>
    <w:p w14:paraId="422E6C7A" w14:textId="77777777" w:rsidR="00D13FD3" w:rsidRDefault="00D13FD3">
      <w:pPr>
        <w:rPr>
          <w:lang w:val="uk-UA"/>
        </w:rPr>
      </w:pPr>
    </w:p>
    <w:p w14:paraId="631ECDC4" w14:textId="77777777" w:rsidR="00D13FD3" w:rsidRDefault="00D13FD3">
      <w:pPr>
        <w:rPr>
          <w:lang w:val="uk-UA"/>
        </w:rPr>
      </w:pPr>
    </w:p>
    <w:p w14:paraId="42F86F6F" w14:textId="77777777" w:rsidR="00D13FD3" w:rsidRDefault="00D13FD3">
      <w:pPr>
        <w:rPr>
          <w:lang w:val="uk-UA"/>
        </w:rPr>
      </w:pPr>
    </w:p>
    <w:p w14:paraId="244A7A68" w14:textId="77777777" w:rsidR="00D13FD3" w:rsidRDefault="00D13FD3">
      <w:pPr>
        <w:rPr>
          <w:lang w:val="uk-UA"/>
        </w:rPr>
      </w:pPr>
    </w:p>
    <w:p w14:paraId="2BB5B6FF" w14:textId="77777777" w:rsidR="00D13FD3" w:rsidRDefault="00D13FD3">
      <w:pPr>
        <w:rPr>
          <w:lang w:val="uk-UA"/>
        </w:rPr>
      </w:pPr>
    </w:p>
    <w:p w14:paraId="547A6B77" w14:textId="77777777" w:rsidR="00D13FD3" w:rsidRDefault="00D13FD3">
      <w:pPr>
        <w:rPr>
          <w:lang w:val="uk-UA"/>
        </w:rPr>
      </w:pPr>
    </w:p>
    <w:p w14:paraId="6D3FB33D" w14:textId="753A3118" w:rsidR="00855198" w:rsidRDefault="00A869D0">
      <w:proofErr w:type="spellStart"/>
      <w:r>
        <w:lastRenderedPageBreak/>
        <w:t>Русский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 </w:t>
      </w:r>
    </w:p>
    <w:p w14:paraId="3FCC163C" w14:textId="77777777" w:rsidR="00855198" w:rsidRDefault="00A869D0">
      <w:pPr>
        <w:jc w:val="center"/>
      </w:pPr>
      <w:r>
        <w:rPr>
          <w:b/>
        </w:rPr>
        <w:t>Как выбрать CRM для бизнеса: 5 ключевых критериев</w:t>
      </w:r>
    </w:p>
    <w:p w14:paraId="137DC501" w14:textId="77777777" w:rsidR="00855198" w:rsidRDefault="00A869D0">
      <w:r>
        <w:t>CRM-система (Customer Relationship Management) — это не просто база клиентов. Это инструмент, который помогает организовать работу с продажами и взаимодействием с клиентами.</w:t>
      </w:r>
    </w:p>
    <w:p w14:paraId="5AFB7C99" w14:textId="77777777" w:rsidR="00855198" w:rsidRDefault="00A869D0">
      <w:r>
        <w:t>Правильный выбор CRM может значительно облегчить работу команды и повысить эффективность бизнеса. Ниже — основные моменты, на которые стоит обратить внимание:</w:t>
      </w:r>
    </w:p>
    <w:p w14:paraId="7CE7CD20" w14:textId="77777777" w:rsidR="00855198" w:rsidRDefault="00A869D0">
      <w:r>
        <w:t>Интеграция с текущими инструментами</w:t>
      </w:r>
    </w:p>
    <w:p w14:paraId="63B532C5" w14:textId="77777777" w:rsidR="00855198" w:rsidRDefault="00A869D0">
      <w:r>
        <w:t>CRM должна беспрепятственно интегрироваться с сервисами, которые уже используются в компании: электронной почтой, сайтом, мессенджерами или бухгалтерскими системами.</w:t>
      </w:r>
    </w:p>
    <w:p w14:paraId="396989DB" w14:textId="77777777" w:rsidR="00855198" w:rsidRDefault="00A869D0">
      <w:r>
        <w:t>Если интеграции нет, система становится отдельной базой данных, что усложняет рабочие процессы.</w:t>
      </w:r>
    </w:p>
    <w:p w14:paraId="20DA6BAE" w14:textId="77777777" w:rsidR="00855198" w:rsidRDefault="00A869D0">
      <w:r>
        <w:t>Удобство интерфейса</w:t>
      </w:r>
    </w:p>
    <w:p w14:paraId="7661B2DF" w14:textId="77777777" w:rsidR="00855198" w:rsidRDefault="00A869D0">
      <w:r>
        <w:t>Даже самая мощная CRM не будет эффективной, если её сложно использовать. Менеджеры должны быстро ориентироваться в системе, поэтому важен интуитивный интерфейс и наличие мобильного приложения.</w:t>
      </w:r>
    </w:p>
    <w:p w14:paraId="1D180BDA" w14:textId="77777777" w:rsidR="00855198" w:rsidRDefault="00A869D0">
      <w:r>
        <w:t>Автоматизация процессов</w:t>
      </w:r>
    </w:p>
    <w:p w14:paraId="3E8B60D2" w14:textId="77777777" w:rsidR="00855198" w:rsidRDefault="00A869D0">
      <w:r>
        <w:t>Одна из главных причин внедрения CRM — автоматизация рутинных задач.</w:t>
      </w:r>
    </w:p>
    <w:p w14:paraId="040E1BBA" w14:textId="77777777" w:rsidR="00855198" w:rsidRDefault="00A869D0">
      <w:r>
        <w:t>Система может автоматически:</w:t>
      </w:r>
    </w:p>
    <w:p w14:paraId="2C4A7455" w14:textId="77777777" w:rsidR="00855198" w:rsidRDefault="00A869D0">
      <w:r>
        <w:t>создавать напоминания;</w:t>
      </w:r>
    </w:p>
    <w:p w14:paraId="3F5D987A" w14:textId="77777777" w:rsidR="00855198" w:rsidRDefault="00A869D0">
      <w:r>
        <w:t>отправлять сообщения клиентам;</w:t>
      </w:r>
    </w:p>
    <w:p w14:paraId="04AF519F" w14:textId="77777777" w:rsidR="00855198" w:rsidRDefault="00A869D0">
      <w:r>
        <w:t>формировать счета;</w:t>
      </w:r>
    </w:p>
    <w:p w14:paraId="54DAF74F" w14:textId="77777777" w:rsidR="00855198" w:rsidRDefault="00A869D0">
      <w:r>
        <w:t>запускать рассылки.</w:t>
      </w:r>
    </w:p>
    <w:p w14:paraId="6F4E7487" w14:textId="77777777" w:rsidR="00855198" w:rsidRDefault="00A869D0">
      <w:r>
        <w:t>Это позволяет экономить время и сокращает ручную работу.</w:t>
      </w:r>
    </w:p>
    <w:p w14:paraId="2FD94F49" w14:textId="77777777" w:rsidR="00855198" w:rsidRDefault="00A869D0">
      <w:r>
        <w:t>Гибкость настроек</w:t>
      </w:r>
    </w:p>
    <w:p w14:paraId="3EC3811B" w14:textId="77777777" w:rsidR="00855198" w:rsidRDefault="00A869D0">
      <w:r>
        <w:t>Каждый бизнес имеет свои процессы продаж, поэтому CRM должна легко адаптироваться под потребности компании. Важно иметь возможность:</w:t>
      </w:r>
    </w:p>
    <w:p w14:paraId="6D3CBDA0" w14:textId="77777777" w:rsidR="00855198" w:rsidRDefault="00A869D0">
      <w:r>
        <w:lastRenderedPageBreak/>
        <w:t>создавать собственные поля;</w:t>
      </w:r>
    </w:p>
    <w:p w14:paraId="4E4394A4" w14:textId="77777777" w:rsidR="00855198" w:rsidRDefault="00A869D0">
      <w:r>
        <w:t>настраивать этапы сделок;</w:t>
      </w:r>
    </w:p>
    <w:p w14:paraId="11AA389D" w14:textId="77777777" w:rsidR="00855198" w:rsidRDefault="00A869D0">
      <w:r>
        <w:t>изменять структуру воронки продаж.</w:t>
      </w:r>
    </w:p>
    <w:p w14:paraId="4A4A9B21" w14:textId="77777777" w:rsidR="00855198" w:rsidRDefault="00A869D0">
      <w:r>
        <w:t>Стоимость и масштабирование</w:t>
      </w:r>
    </w:p>
    <w:p w14:paraId="2B2E0E64" w14:textId="77777777" w:rsidR="00855198" w:rsidRDefault="00A869D0">
      <w:r>
        <w:t>При выборе CRM учитывайте не только текущую цену, но и как она изменится с ростом компании. Количество пользователей, дополнительные модули и интеграции могут существенно повлиять на общие затраты.</w:t>
      </w:r>
    </w:p>
    <w:p w14:paraId="20EADE28" w14:textId="77777777" w:rsidR="00855198" w:rsidRDefault="00A869D0">
      <w:r>
        <w:t>Вывод:</w:t>
      </w:r>
    </w:p>
    <w:p w14:paraId="6D597779" w14:textId="77777777" w:rsidR="00855198" w:rsidRDefault="00A869D0">
      <w:r>
        <w:t>Универсальной CRM, подходящей всем, не существует. Лучший вариант — тот, который соответствует конкретным процессам и потребностям вашего бизнеса. Перед окончательным выбором тестируйте несколько систем и оценивайте их в реальных условиях.</w:t>
      </w:r>
    </w:p>
    <w:p w14:paraId="1C496016" w14:textId="77777777" w:rsidR="00855198" w:rsidRDefault="00855198"/>
    <w:p w14:paraId="0E9F4AF4" w14:textId="77777777" w:rsidR="00D13FD3" w:rsidRDefault="00D13FD3">
      <w:pPr>
        <w:rPr>
          <w:lang w:val="uk-UA"/>
        </w:rPr>
      </w:pPr>
    </w:p>
    <w:p w14:paraId="188E09E2" w14:textId="77777777" w:rsidR="00D13FD3" w:rsidRDefault="00D13FD3">
      <w:pPr>
        <w:rPr>
          <w:lang w:val="uk-UA"/>
        </w:rPr>
      </w:pPr>
    </w:p>
    <w:p w14:paraId="3E988AA1" w14:textId="77777777" w:rsidR="00D13FD3" w:rsidRDefault="00D13FD3">
      <w:pPr>
        <w:rPr>
          <w:lang w:val="uk-UA"/>
        </w:rPr>
      </w:pPr>
    </w:p>
    <w:p w14:paraId="2DFA17CF" w14:textId="77777777" w:rsidR="00D13FD3" w:rsidRDefault="00D13FD3">
      <w:pPr>
        <w:rPr>
          <w:lang w:val="uk-UA"/>
        </w:rPr>
      </w:pPr>
    </w:p>
    <w:p w14:paraId="6269A390" w14:textId="77777777" w:rsidR="00D13FD3" w:rsidRDefault="00D13FD3">
      <w:pPr>
        <w:rPr>
          <w:lang w:val="uk-UA"/>
        </w:rPr>
      </w:pPr>
    </w:p>
    <w:p w14:paraId="735B8D63" w14:textId="77777777" w:rsidR="00D13FD3" w:rsidRDefault="00D13FD3">
      <w:pPr>
        <w:rPr>
          <w:lang w:val="uk-UA"/>
        </w:rPr>
      </w:pPr>
    </w:p>
    <w:p w14:paraId="71E08286" w14:textId="77777777" w:rsidR="00D13FD3" w:rsidRDefault="00D13FD3">
      <w:pPr>
        <w:rPr>
          <w:lang w:val="uk-UA"/>
        </w:rPr>
      </w:pPr>
    </w:p>
    <w:p w14:paraId="02351646" w14:textId="77777777" w:rsidR="00D13FD3" w:rsidRDefault="00D13FD3">
      <w:pPr>
        <w:rPr>
          <w:lang w:val="uk-UA"/>
        </w:rPr>
      </w:pPr>
    </w:p>
    <w:p w14:paraId="3C37D9FB" w14:textId="77777777" w:rsidR="00D13FD3" w:rsidRDefault="00D13FD3">
      <w:pPr>
        <w:rPr>
          <w:lang w:val="uk-UA"/>
        </w:rPr>
      </w:pPr>
    </w:p>
    <w:p w14:paraId="62216A9C" w14:textId="77777777" w:rsidR="00D13FD3" w:rsidRDefault="00D13FD3">
      <w:pPr>
        <w:rPr>
          <w:lang w:val="uk-UA"/>
        </w:rPr>
      </w:pPr>
    </w:p>
    <w:p w14:paraId="2A884408" w14:textId="77777777" w:rsidR="00D13FD3" w:rsidRDefault="00D13FD3">
      <w:pPr>
        <w:rPr>
          <w:lang w:val="uk-UA"/>
        </w:rPr>
      </w:pPr>
    </w:p>
    <w:p w14:paraId="3F06BF07" w14:textId="77777777" w:rsidR="00D13FD3" w:rsidRDefault="00D13FD3">
      <w:pPr>
        <w:rPr>
          <w:lang w:val="uk-UA"/>
        </w:rPr>
      </w:pPr>
    </w:p>
    <w:p w14:paraId="753F616E" w14:textId="77777777" w:rsidR="00D13FD3" w:rsidRDefault="00D13FD3">
      <w:pPr>
        <w:rPr>
          <w:lang w:val="uk-UA"/>
        </w:rPr>
      </w:pPr>
    </w:p>
    <w:p w14:paraId="0AF67B67" w14:textId="77777777" w:rsidR="00D13FD3" w:rsidRDefault="00D13FD3">
      <w:pPr>
        <w:rPr>
          <w:lang w:val="uk-UA"/>
        </w:rPr>
      </w:pPr>
    </w:p>
    <w:p w14:paraId="45F7DA86" w14:textId="1B89A7C9" w:rsidR="00855198" w:rsidRDefault="00A869D0">
      <w:r>
        <w:lastRenderedPageBreak/>
        <w:t xml:space="preserve">English version </w:t>
      </w:r>
    </w:p>
    <w:p w14:paraId="508718CD" w14:textId="77777777" w:rsidR="00855198" w:rsidRDefault="00A869D0">
      <w:pPr>
        <w:jc w:val="center"/>
      </w:pPr>
      <w:r>
        <w:rPr>
          <w:b/>
        </w:rPr>
        <w:t>How to Choose a CRM for Your Business: 5 Key Criteria</w:t>
      </w:r>
    </w:p>
    <w:p w14:paraId="69CF4D4E" w14:textId="77777777" w:rsidR="00855198" w:rsidRDefault="00A869D0">
      <w:r>
        <w:t>A CRM system (Customer Relationship Management) is more than just a customer database. It is a tool that helps organize your sales processes and client interactions.</w:t>
      </w:r>
    </w:p>
    <w:p w14:paraId="50D5AB90" w14:textId="77777777" w:rsidR="00855198" w:rsidRDefault="00A869D0">
      <w:r>
        <w:t>Choosing the right CRM can significantly simplify your team’s work and increase business efficiency. Here are the key aspects to consider:</w:t>
      </w:r>
    </w:p>
    <w:p w14:paraId="30238150" w14:textId="77777777" w:rsidR="00855198" w:rsidRDefault="00A869D0">
      <w:r>
        <w:t>Integration with existing tools</w:t>
      </w:r>
    </w:p>
    <w:p w14:paraId="5D24B746" w14:textId="77777777" w:rsidR="00855198" w:rsidRDefault="00A869D0">
      <w:r>
        <w:t>Your CRM should seamlessly integrate with the services your company already uses, including email, website, messaging apps, or accounting software.</w:t>
      </w:r>
    </w:p>
    <w:p w14:paraId="6497D0C5" w14:textId="77777777" w:rsidR="00855198" w:rsidRDefault="00A869D0">
      <w:r>
        <w:t>Without integration, the system becomes a separate database, complicating workflows.</w:t>
      </w:r>
    </w:p>
    <w:p w14:paraId="2F30F553" w14:textId="77777777" w:rsidR="00855198" w:rsidRDefault="00A869D0">
      <w:r>
        <w:t>User-friendly interface</w:t>
      </w:r>
    </w:p>
    <w:p w14:paraId="0440503E" w14:textId="77777777" w:rsidR="00855198" w:rsidRDefault="00A869D0">
      <w:r>
        <w:t>Even the most powerful CRM won’t be effective if it’s difficult to use. Managers need to navigate the system quickly, so an intuitive interface and a mobile app are essential.</w:t>
      </w:r>
    </w:p>
    <w:p w14:paraId="3252FAE5" w14:textId="77777777" w:rsidR="00855198" w:rsidRDefault="00A869D0">
      <w:r>
        <w:t>Process automation</w:t>
      </w:r>
    </w:p>
    <w:p w14:paraId="346FE8A7" w14:textId="77777777" w:rsidR="00855198" w:rsidRDefault="00A869D0">
      <w:r>
        <w:t>One of the main reasons for implementing a CRM is to automate routine tasks.</w:t>
      </w:r>
    </w:p>
    <w:p w14:paraId="443D10C1" w14:textId="77777777" w:rsidR="00855198" w:rsidRDefault="00A869D0">
      <w:r>
        <w:t>The system can automatically:</w:t>
      </w:r>
    </w:p>
    <w:p w14:paraId="75B89DE4" w14:textId="77777777" w:rsidR="00855198" w:rsidRDefault="00A869D0">
      <w:r>
        <w:t>create reminders;</w:t>
      </w:r>
    </w:p>
    <w:p w14:paraId="468E359B" w14:textId="77777777" w:rsidR="00855198" w:rsidRDefault="00A869D0">
      <w:r>
        <w:t>send messages to clients;</w:t>
      </w:r>
    </w:p>
    <w:p w14:paraId="58AB45DC" w14:textId="77777777" w:rsidR="00855198" w:rsidRDefault="00A869D0">
      <w:r>
        <w:t>generate invoices;</w:t>
      </w:r>
    </w:p>
    <w:p w14:paraId="3DA3FEDC" w14:textId="77777777" w:rsidR="00855198" w:rsidRDefault="00A869D0">
      <w:r>
        <w:t>launch campaigns.</w:t>
      </w:r>
    </w:p>
    <w:p w14:paraId="57751403" w14:textId="77777777" w:rsidR="00855198" w:rsidRDefault="00A869D0">
      <w:r>
        <w:t>This helps save time and reduces manual work.</w:t>
      </w:r>
    </w:p>
    <w:p w14:paraId="418DABFA" w14:textId="77777777" w:rsidR="00855198" w:rsidRDefault="00A869D0">
      <w:r>
        <w:t>Customization flexibility</w:t>
      </w:r>
    </w:p>
    <w:p w14:paraId="730B7D71" w14:textId="77777777" w:rsidR="00855198" w:rsidRDefault="00A869D0">
      <w:r>
        <w:t>Every business has unique sales processes, so the CRM should easily adapt to the company’s needs. Important options include:</w:t>
      </w:r>
    </w:p>
    <w:p w14:paraId="1AD86046" w14:textId="77777777" w:rsidR="00855198" w:rsidRDefault="00A869D0">
      <w:r>
        <w:t>creating custom fields;</w:t>
      </w:r>
    </w:p>
    <w:p w14:paraId="79F21972" w14:textId="77777777" w:rsidR="00855198" w:rsidRDefault="00A869D0">
      <w:r>
        <w:t>configuring deal stages;</w:t>
      </w:r>
    </w:p>
    <w:p w14:paraId="57C71735" w14:textId="77777777" w:rsidR="00855198" w:rsidRDefault="00A869D0">
      <w:r>
        <w:t>modifying the sales pipeline structure.</w:t>
      </w:r>
    </w:p>
    <w:p w14:paraId="0BD24292" w14:textId="77777777" w:rsidR="00855198" w:rsidRDefault="00A869D0">
      <w:r>
        <w:lastRenderedPageBreak/>
        <w:t>Cost and scalability</w:t>
      </w:r>
    </w:p>
    <w:p w14:paraId="1C508740" w14:textId="77777777" w:rsidR="00855198" w:rsidRDefault="00A869D0">
      <w:r>
        <w:t>When choosing a CRM, consider not just the current cost, but also how it may change as your business grows. User count, add-ons, and integrations can significantly affect overall expenses.</w:t>
      </w:r>
    </w:p>
    <w:p w14:paraId="58615C2B" w14:textId="77777777" w:rsidR="00855198" w:rsidRDefault="00A869D0">
      <w:r>
        <w:t>Conclusion:</w:t>
      </w:r>
    </w:p>
    <w:p w14:paraId="2A19C71F" w14:textId="77777777" w:rsidR="00855198" w:rsidRDefault="00A869D0">
      <w:r>
        <w:t>There is no universal CRM suitable for all. The best choice is one that matches your business processes and needs. Before making a final decision, test multiple systems and evaluate them in real-world conditions.</w:t>
      </w:r>
    </w:p>
    <w:p w14:paraId="39F8C083" w14:textId="77777777" w:rsidR="00855198" w:rsidRDefault="00855198"/>
    <w:sectPr w:rsidR="008551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586129">
    <w:abstractNumId w:val="8"/>
  </w:num>
  <w:num w:numId="2" w16cid:durableId="1218198887">
    <w:abstractNumId w:val="6"/>
  </w:num>
  <w:num w:numId="3" w16cid:durableId="1355688836">
    <w:abstractNumId w:val="5"/>
  </w:num>
  <w:num w:numId="4" w16cid:durableId="28802394">
    <w:abstractNumId w:val="4"/>
  </w:num>
  <w:num w:numId="5" w16cid:durableId="1974674084">
    <w:abstractNumId w:val="7"/>
  </w:num>
  <w:num w:numId="6" w16cid:durableId="2137023765">
    <w:abstractNumId w:val="3"/>
  </w:num>
  <w:num w:numId="7" w16cid:durableId="124348440">
    <w:abstractNumId w:val="2"/>
  </w:num>
  <w:num w:numId="8" w16cid:durableId="1940408663">
    <w:abstractNumId w:val="1"/>
  </w:num>
  <w:num w:numId="9" w16cid:durableId="147194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4EF7"/>
    <w:rsid w:val="00855198"/>
    <w:rsid w:val="00AA1D8D"/>
    <w:rsid w:val="00B47730"/>
    <w:rsid w:val="00CB0664"/>
    <w:rsid w:val="00D13F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614B1"/>
  <w14:defaultImageDpi w14:val="300"/>
  <w15:docId w15:val="{60373270-30EA-1C4D-B564-BB5F2BB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3554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Ігор Соколовський</cp:lastModifiedBy>
  <cp:revision>2</cp:revision>
  <dcterms:created xsi:type="dcterms:W3CDTF">2026-03-08T09:46:00Z</dcterms:created>
  <dcterms:modified xsi:type="dcterms:W3CDTF">2026-03-08T09:46:00Z</dcterms:modified>
  <cp:category/>
</cp:coreProperties>
</file>