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5 советов, как учиться эффективнее</w:t>
      </w:r>
    </w:p>
    <w:p>
      <w:r>
        <w:t>Учёба может быть проще и продуктивнее, если правильно организовать процесс. Вот пять простых советов, которые помогут лучше усваивать материал и экономить время.</w:t>
      </w:r>
    </w:p>
    <w:p>
      <w:pPr>
        <w:pStyle w:val="Heading1"/>
      </w:pPr>
      <w:r>
        <w:t>1. Ставьте конкретные цели</w:t>
      </w:r>
    </w:p>
    <w:p>
      <w:r>
        <w:t>Разделяйте большой объём информации на маленькие задачи. Например, не 'выучить математику', а 'разобраться с темой квадратных уравнений'. Так учиться будет легче и понятнее.</w:t>
      </w:r>
    </w:p>
    <w:p>
      <w:pPr>
        <w:pStyle w:val="Heading1"/>
      </w:pPr>
      <w:r>
        <w:t>2. Используйте планирование</w:t>
      </w:r>
    </w:p>
    <w:p>
      <w:r>
        <w:t>Заведите ежедневник или используйте приложение для заметок. Планируйте, что и когда выучить. Это поможет не откладывать дела на потом.</w:t>
      </w:r>
    </w:p>
    <w:p>
      <w:pPr>
        <w:pStyle w:val="Heading1"/>
      </w:pPr>
      <w:r>
        <w:t>3. Делайте перерывы</w:t>
      </w:r>
    </w:p>
    <w:p>
      <w:r>
        <w:t>Метод 'помидора' (25 минут учёбы и 5 минут отдыха) помогает мозгу лучше запоминать информацию и не уставать слишком быстро.</w:t>
      </w:r>
    </w:p>
    <w:p>
      <w:pPr>
        <w:pStyle w:val="Heading1"/>
      </w:pPr>
      <w:r>
        <w:t>4. Объясняйте материал другим</w:t>
      </w:r>
    </w:p>
    <w:p>
      <w:r>
        <w:t>Попробуйте рассказать другу или самому себе то, что только что выучили. Если можете объяснить просто — значит, вы действительно понимаете тему.</w:t>
      </w:r>
    </w:p>
    <w:p>
      <w:pPr>
        <w:pStyle w:val="Heading1"/>
      </w:pPr>
      <w:r>
        <w:t>5. Учитесь в удобной среде</w:t>
      </w:r>
    </w:p>
    <w:p>
      <w:r>
        <w:t>Уберите отвлекающие факторы: телефон, шум, соцсети. Чистый стол и тишина помогают сосредоточиться и быстрее справляться с заданиями.</w:t>
      </w:r>
    </w:p>
    <w:p>
      <w:r>
        <w:br/>
        <w:t>Эти советы помогут сделать учёбу эффективнее и приятнее. Главное — регулярность и правильная организация.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