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Portfolio – Vlad</w:t>
      </w:r>
    </w:p>
    <w:p>
      <w:r>
        <w:t>Translator RU–UKR–PL–EN</w:t>
      </w:r>
    </w:p>
    <w:p>
      <w:pPr>
        <w:pStyle w:val="Heading1"/>
      </w:pPr>
      <w:r>
        <w:t>1. Перевод туристического текста (буклет/меню)</w:t>
      </w:r>
    </w:p>
    <w:p>
      <w:r>
        <w:t>Задача: Перевести текст для туристической брошюры и меню с русского языка на польский и английский. В работе важно было сохранить дружественный стиль, маркетинговую подачу и адаптировать текст под иностранных туристов, чтобы он выглядел естественно.</w:t>
      </w:r>
    </w:p>
    <w:p>
      <w:r>
        <w:t>RU (оригинал): Добро пожаловать в наше кафе! Мы предлагаем свежие десерты, ароматный кофе и уютную атмосферу для встреч с друзьями.</w:t>
      </w:r>
    </w:p>
    <w:p>
      <w:r>
        <w:t>PL: Witamy w naszej kawiarni! Oferujemy świeże desery, aromatyczną kawę i przytulną atmosferę do spotkań z przyjaciółmi.</w:t>
      </w:r>
    </w:p>
    <w:p>
      <w:r>
        <w:t>EN: Welcome to our café! We offer fresh desserts, aromatic coffee, and a cozy atmosphere for meeting with friends.</w:t>
      </w:r>
    </w:p>
    <w:p>
      <w:r>
        <w:t>Результат: перевод был адаптирован для туристов из разных стран. Клиент отметил, что польский и английский варианты звучат естественно и привлекательно для посетителей.</w:t>
      </w:r>
    </w:p>
    <w:p>
      <w:pPr>
        <w:pStyle w:val="Heading1"/>
      </w:pPr>
      <w:r>
        <w:t>2. Перевод резюме (CV)</w:t>
      </w:r>
    </w:p>
    <w:p>
      <w:r>
        <w:t>Задача: Перевести резюме украинского студента на польский язык для подачи в компанию в Кракове. Важно было не только перевести текст, но и адаптировать терминологию под польский рынок труда, сохранив при этом стиль резюме.</w:t>
      </w:r>
    </w:p>
    <w:p>
      <w:r>
        <w:t>UKR (оригинал): Освіта: Київський національний університет, спеціальність «Маркетинг» (2019–2023). Досвід: Стажування у відділі реклами компанії XYZ (2022).</w:t>
      </w:r>
    </w:p>
    <w:p>
      <w:r>
        <w:t>PL: Wykształcenie: Uniwersytet Kijowski, kierunek „Marketing” (2019–2023). Doświadczenie: Staż w dziale reklamy firmy XYZ (2022).</w:t>
      </w:r>
    </w:p>
    <w:p>
      <w:r>
        <w:t>Результат: заказчик успешно подал резюме в польскую компанию и отметил, что перевод выглядел профессионально и был полностью готов к использованию без дополнительной корректуры.</w:t>
      </w:r>
    </w:p>
    <w:p>
      <w:pPr>
        <w:pStyle w:val="Heading1"/>
      </w:pPr>
      <w:r>
        <w:t>3. Перевод статьи для блога</w:t>
      </w:r>
    </w:p>
    <w:p>
      <w:r>
        <w:t>Задача: Перевести статью о путешествиях в Европе с английского языка на русский и украинский. При переводе нужно было сохранить лёгкий и увлекательный стиль текста, чтобы читателям было интересно.</w:t>
      </w:r>
    </w:p>
    <w:p>
      <w:r>
        <w:t>EN (original): Traveling by train across Europe is one of the most comfortable and affordable ways to explore the continent.</w:t>
      </w:r>
    </w:p>
    <w:p>
      <w:r>
        <w:t>RU: Путешествие на поезде по Европе — один из самых удобных и доступных способов открыть для себя континент.</w:t>
      </w:r>
    </w:p>
    <w:p>
      <w:r>
        <w:t>UKR: Подорож залізницею Європою — один із найзручніших і найдоступніших способів відкрити для себе континент.</w:t>
      </w:r>
    </w:p>
    <w:p>
      <w:r>
        <w:t>Результат: статья на русском и украинском языках сохранила лёгкий стиль оригинала. Клиент отметил, что текст читается так же естественно, как и оригинальная английская версия.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