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46A0"/>
          <w:sz w:val="52"/>
        </w:rPr>
        <w:t>🔍 SEO‑текст — Професійне оформлення</w:t>
        <w:br/>
      </w:r>
    </w:p>
    <w:p>
      <w:pPr>
        <w:pStyle w:val="Heading2"/>
      </w:pPr>
      <w:r>
        <w:t>Вхідний матеріал</w:t>
      </w:r>
    </w:p>
    <w:p>
      <w:r>
        <w:t>Приклад роботи — Оптимізація тексту для сайту (SEO)</w:t>
        <w:br/>
        <w:t>**Завдання:** Оптимізувати сирий текст під SEO-вимоги, додати структуру, заголовки, ключові слова.</w:t>
        <w:br/>
        <w:t>**Було:** Неструктурований текст без заголовків, повтори, відсутність ключових фраз.</w:t>
        <w:br/>
        <w:t>**Стало:**</w:t>
        <w:br/>
        <w:t>1. Заголовок H1</w:t>
        <w:br/>
        <w:t>Професійні послуги копірайтингу для бізнесу</w:t>
        <w:br/>
        <w:t>2. Підзаголовки H2</w:t>
        <w:br/>
        <w:t>- Переваги якісного контенту</w:t>
        <w:br/>
        <w:t>- Оптимізація тексту під SEO</w:t>
        <w:br/>
        <w:t>- Чому важливо працювати з професіоналом</w:t>
        <w:br/>
        <w:t>3. Оптимізований текст</w:t>
        <w:br/>
        <w:t>Якісний контент — це основа успішного просування сайту. Я оптимізував текст, розробив логічну структуру, додав ключові слова: «копірайтинг», «SEO-текст», «просування сайту». Текст став читабельним, легким та корисним.</w:t>
        <w:br/>
        <w:t>4. Результат</w:t>
        <w:br/>
        <w:t>• Збільшення читабельності тексту</w:t>
        <w:br/>
        <w:t>• SEO-структура: H1, H2, списки</w:t>
        <w:br/>
        <w:t>• Ключові слова органічно вписані</w:t>
        <w:br/>
        <w:t>• Професійна подача матеріалу</w:t>
      </w:r>
    </w:p>
    <w:p>
      <w:pPr>
        <w:pStyle w:val="Heading2"/>
      </w:pPr>
      <w:r>
        <w:t>Опрацьований результат</w:t>
      </w:r>
    </w:p>
    <w:p>
      <w:r>
        <w:t>• Текст відредаговано вручну</w:t>
        <w:br/>
        <w:t>• Посилено семантику</w:t>
        <w:br/>
        <w:t>• Поліпшено логіку та подачу</w:t>
        <w:br/>
        <w:t>• Створено чисту професійну структуру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