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Translation Portfolio: English ⇄ Russian</w:t>
      </w:r>
    </w:p>
    <w:p>
      <w:pPr>
        <w:pStyle w:val="Heading2"/>
      </w:pPr>
      <w:r>
        <w:t>Example 1: English to Russian</w:t>
      </w:r>
    </w:p>
    <w:p>
      <w:r>
        <w:t>Source (English):</w:t>
      </w:r>
    </w:p>
    <w:p>
      <w:r>
        <w:t>Many people underestimate the importance of sleep. Getting enough rest is essential not only for physical health, but also for emotional well-being and mental performance.</w:t>
      </w:r>
    </w:p>
    <w:p>
      <w:r>
        <w:t>Translation (Russian):</w:t>
      </w:r>
    </w:p>
    <w:p>
      <w:r>
        <w:t>Многие люди недооценивают важность сна. Достаточное количество отдыха необходимо не только для физического здоровья, но и для эмоционального благополучия и умственной работоспособности.</w:t>
      </w:r>
    </w:p>
    <w:p>
      <w:pPr>
        <w:pStyle w:val="Heading2"/>
      </w:pPr>
      <w:r>
        <w:t>Example 2: Russian to English</w:t>
      </w:r>
    </w:p>
    <w:p>
      <w:r>
        <w:t>Source (Russian):</w:t>
      </w:r>
    </w:p>
    <w:p>
      <w:r>
        <w:t>Это приложение поможет вам планировать задачи, устанавливать напоминания и добиваться целей с помощью простого и удобного интерфейса.</w:t>
      </w:r>
    </w:p>
    <w:p>
      <w:r>
        <w:t>Translation (English):</w:t>
      </w:r>
    </w:p>
    <w:p>
      <w:r>
        <w:t>This app will help you plan tasks, set reminders, and achieve your goals with a simple and user-friendly interface.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