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8A52" w14:textId="3D1D62F8" w:rsidR="00C170FD" w:rsidRDefault="00E92AD0">
      <w:pPr>
        <w:pStyle w:val="1"/>
      </w:pPr>
      <w:r>
        <w:t xml:space="preserve">Sample Translation </w:t>
      </w:r>
      <w:r>
        <w:rPr>
          <w:lang w:val="ru-RU"/>
        </w:rPr>
        <w:t>-</w:t>
      </w:r>
      <w:r>
        <w:t xml:space="preserve"> English to Russian</w:t>
      </w:r>
    </w:p>
    <w:p w14:paraId="19AE542B" w14:textId="77777777" w:rsidR="00C170FD" w:rsidRDefault="00E92AD0">
      <w:r>
        <w:t>This is a sample translation project for portfolio purposes. It demonstrates translation accuracy, natural language flow, and adaptation to Russian style.</w:t>
      </w:r>
      <w:r>
        <w:br/>
      </w:r>
    </w:p>
    <w:p w14:paraId="4FDFAA12" w14:textId="77777777" w:rsidR="00C170FD" w:rsidRDefault="00E92AD0">
      <w:pPr>
        <w:pStyle w:val="21"/>
      </w:pPr>
      <w:r>
        <w:t>Original Text (English):</w:t>
      </w:r>
    </w:p>
    <w:p w14:paraId="528C5412" w14:textId="4C051FFA" w:rsidR="00C170FD" w:rsidRDefault="00E92AD0">
      <w:r>
        <w:t xml:space="preserve">Success is rarely about one big </w:t>
      </w:r>
      <w:r>
        <w:t xml:space="preserve">moment </w:t>
      </w:r>
      <w:r>
        <w:rPr>
          <w:lang w:val="ru-RU"/>
        </w:rPr>
        <w:t>-</w:t>
      </w:r>
      <w:r>
        <w:t xml:space="preserve"> it’s built from hundreds of small choices made every single day.</w:t>
      </w:r>
      <w:r>
        <w:br/>
        <w:t>You may not notice the results right away, but every hour of focus, every good habit, and every challenge you overcome slowly shape who you become.</w:t>
      </w:r>
      <w:r>
        <w:br/>
        <w:t>People often quit too early becaus</w:t>
      </w:r>
      <w:r>
        <w:t>e they don’t see instant progress. But real growth happens quietly, behind the scenes, when you stay consistent even when it’s boring.</w:t>
      </w:r>
      <w:r>
        <w:br/>
        <w:t>Don’t compare your Chapter 1 to someone else’s Chapter 20. Everyone moves at their own pace, and that’s okay.</w:t>
      </w:r>
      <w:r>
        <w:br/>
        <w:t>Keep going,</w:t>
      </w:r>
      <w:r>
        <w:t xml:space="preserve"> learn from every mistake, and stay patient. Someday, you’ll look back and realize that all those little steps were leading you here </w:t>
      </w:r>
      <w:r>
        <w:rPr>
          <w:lang w:val="ru-RU"/>
        </w:rPr>
        <w:t>-</w:t>
      </w:r>
      <w:r>
        <w:t xml:space="preserve"> to a version of yourself you’ve always wanted to become.</w:t>
      </w:r>
    </w:p>
    <w:p w14:paraId="6C822714" w14:textId="77777777" w:rsidR="00C170FD" w:rsidRDefault="00E92AD0">
      <w:pPr>
        <w:pStyle w:val="21"/>
      </w:pPr>
      <w:r>
        <w:t>Translation (Russian):</w:t>
      </w:r>
    </w:p>
    <w:p w14:paraId="582223B9" w14:textId="2BC8E59E" w:rsidR="00C170FD" w:rsidRDefault="00E92AD0">
      <w:r>
        <w:t xml:space="preserve">Успех редко рождается из одного большого </w:t>
      </w:r>
      <w:r>
        <w:t xml:space="preserve">события </w:t>
      </w:r>
      <w:r>
        <w:rPr>
          <w:lang w:val="ru-RU"/>
        </w:rPr>
        <w:t>-</w:t>
      </w:r>
      <w:r>
        <w:t xml:space="preserve"> он строится из сотен маленьких решений, которые мы принимаем каждый день.</w:t>
      </w:r>
      <w:r>
        <w:br/>
        <w:t>Иногда кажется, что ничего не меняется, но каждый час сосредоточенности, каждая полезная привычка и каждое преодолённое испытание постепенно формируют того, кем ты становиш</w:t>
      </w:r>
      <w:r>
        <w:t>ься.</w:t>
      </w:r>
      <w:r>
        <w:br/>
        <w:t xml:space="preserve">Многие сдаются слишком рано, потому что не видят мгновенного результата. Но настоящий рост происходит тихо, за кулисами </w:t>
      </w:r>
      <w:r>
        <w:rPr>
          <w:lang w:val="ru-RU"/>
        </w:rPr>
        <w:t>-</w:t>
      </w:r>
      <w:r>
        <w:t xml:space="preserve"> когда ты продолжаешь идти вперёд, даже если стало скучно.</w:t>
      </w:r>
      <w:r>
        <w:br/>
        <w:t>Не сравнивай свою первую главу с двадцатой главой другого человека. У к</w:t>
      </w:r>
      <w:r>
        <w:t xml:space="preserve">аждого свой темп </w:t>
      </w:r>
      <w:r>
        <w:rPr>
          <w:lang w:val="ru-RU"/>
        </w:rPr>
        <w:t xml:space="preserve">- </w:t>
      </w:r>
      <w:r>
        <w:t>и это нормально.</w:t>
      </w:r>
      <w:r>
        <w:br/>
        <w:t xml:space="preserve">Просто иди дальше, учись на ошибках и сохраняй терпение. Однажды ты оглянешься назад и поймёшь: все эти маленькие шаги вели тебя сюда </w:t>
      </w:r>
      <w:r>
        <w:rPr>
          <w:lang w:val="ru-RU"/>
        </w:rPr>
        <w:t>-</w:t>
      </w:r>
      <w:bookmarkStart w:id="0" w:name="_GoBack"/>
      <w:bookmarkEnd w:id="0"/>
      <w:r>
        <w:t xml:space="preserve"> к версии себя, о которой ты мечтал.</w:t>
      </w:r>
    </w:p>
    <w:sectPr w:rsidR="00C170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170FD"/>
    <w:rsid w:val="00CB0664"/>
    <w:rsid w:val="00E92A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C22CF"/>
  <w14:defaultImageDpi w14:val="300"/>
  <w15:docId w15:val="{50BDA25F-ECC5-4E7A-AAAE-E6954027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8C08AB-745A-45D6-8ED1-90DF4701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zhayshibekovs@gmail.com</cp:lastModifiedBy>
  <cp:revision>2</cp:revision>
  <dcterms:created xsi:type="dcterms:W3CDTF">2013-12-23T23:15:00Z</dcterms:created>
  <dcterms:modified xsi:type="dcterms:W3CDTF">2025-10-22T17:54:00Z</dcterms:modified>
  <cp:category/>
</cp:coreProperties>
</file>