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Реєстрація фірми в Чехії: покрокова інструкція для українців у 2025 році</w:t>
      </w:r>
    </w:p>
    <w:p>
      <w:r>
        <w:br/>
        <w:t>Чому варто обрати Чехію для ведення бізнесу?</w:t>
        <w:br/>
        <w:br/>
        <w:t>Уявіть, що ви відкриваєте власну справу у країні, де бізнес працює за чіткими правилами, податки зрозумілі, а система захисту підприємців — одна з найнадійніших у ЄС. Саме такою є Чехія.</w:t>
        <w:br/>
        <w:t>Вона приваблює українців стабільною економікою, прозорим законодавством і вигідними умовами для розвитку малого та середнього бізнесу.</w:t>
        <w:br/>
        <w:br/>
        <w:t>Відкриття компанії у Чехії — це не лише формальність, а реальний крок до нових можливостей. Ви отримуєте доступ до європейського ринку, партнерства з міжнародними клієнтами та можливість вести діяльність легально і без ризиків.</w:t>
        <w:br/>
        <w:t>Мінімальні вимоги до стартового капіталу та швидка процедура реєстрації дозволяють почати власну справу навіть без досвіду у підприємництві.</w:t>
        <w:br/>
        <w:br/>
        <w:t>Переваги відкриття фірми у Чехії</w:t>
        <w:br/>
        <w:br/>
        <w:t>✅ Швидка реєстрація — процес займає від кількох днів до тижня. Усі документи готуються заздалегідь, а подача відбувається в електронному вигляді.</w:t>
        <w:br/>
        <w:t>✅ Мінімальний стартовий капітал — для відкриття компанії достатньо символічного внеску від 1 крони.</w:t>
        <w:br/>
        <w:t>✅ Доступ до ринку ЄС — ви одразу отримуєте можливість працювати з партнерами з усієї Європи, виставляти рахунки у євро та користуватись репутацією надійної юрисдикції.</w:t>
        <w:br/>
        <w:t>✅ Вигідне оподаткування — ставка податку на прибуток становить 19%, а для малого бізнесу передбачено низку податкових пільг.</w:t>
        <w:br/>
        <w:t>✅ Юридичний захист — усі дії компанії регулюються чітким законодавством, що мінімізує ризики для власників.</w:t>
        <w:br/>
        <w:t>✅ Гнучкість у виборі діяльності — можна обрати будь-який напрям: від логістики та IT до торгівлі або сервісних послуг.</w:t>
        <w:br/>
        <w:br/>
        <w:t>Вартість послуг та актуальні ціни</w:t>
        <w:br/>
        <w:br/>
        <w:t>За даними piholding.cz, зареєструвати фірму в Чехії можна за 349–999 євро залежно від пакету послуг.</w:t>
        <w:br/>
        <w:t>У цю суму входить:</w:t>
        <w:br/>
        <w:t>- підготовка установчих документів;</w:t>
        <w:br/>
        <w:t>- нотаріальне завірення та подача заяви до торгового суду;</w:t>
        <w:br/>
        <w:t>- реєстрація юридичної адреси;</w:t>
        <w:br/>
        <w:t>- консультаційна підтримка;</w:t>
        <w:br/>
        <w:t>- допомога у відкритті банківського рахунку.</w:t>
        <w:br/>
        <w:br/>
        <w:t>Компанія PI Holding супроводжує клієнта на всіх етапах, тому навіть якщо ви перебуваєте за межами Чехії, усі процедури можна пройти дистанційно.</w:t>
        <w:br/>
        <w:t>Багато українських підприємців уже скористалися цією можливістю. Наприклад, підприємець Олег із Києва відкрив фірму в галузі вантажних перевезень і за три місяці повністю вийшов на європейський ринок без бюрократії та складних дозволів.</w:t>
        <w:br/>
        <w:br/>
        <w:t>Необхідні документи для реєстрації</w:t>
        <w:br/>
        <w:br/>
        <w:t>Для відкриття компанії у Чехії потрібно мінімум документів:</w:t>
        <w:br/>
        <w:t>1. Закордонний паспорт громадянина України</w:t>
        <w:br/>
        <w:t>2. Юридична адреса у Чехії (надається компанією, якщо у вас її немає)</w:t>
        <w:br/>
        <w:t>3. Назва компанії — унікальна, перевіряється у торговому реєстрі</w:t>
        <w:br/>
        <w:t>4. Види діяльності — можна обрати кілька напрямів одночасно</w:t>
        <w:br/>
        <w:br/>
        <w:t>Після підготовки пакет документів подається до реєстраційного суду. Процедура триває від 3 до 7 днів, а після підтвердження ви отримуєте офіційне свідоцтво про реєстрацію (IČO).</w:t>
        <w:br/>
        <w:br/>
        <w:t>Як ми допоможемо вам відкрити бізнес у Чехії</w:t>
        <w:br/>
        <w:br/>
        <w:t>PI Holding — це команда, яка понад 10 років допомагає українцям легально відкривати бізнес у Чехії.</w:t>
        <w:br/>
        <w:t>Ми пропонуємо повний супровід — від консультацій до фактичного запуску діяльності:</w:t>
        <w:br/>
        <w:br/>
        <w:t>- допомога у виборі оптимальної правової форми (s.r.o., živnostenský list тощо);</w:t>
        <w:br/>
        <w:t>- підготовка документів та комунікація з чеськими органами;</w:t>
        <w:br/>
        <w:t>- відкриття банківського рахунку;</w:t>
        <w:br/>
        <w:t>- отримання податкового номера (DIČ) та ліцензій;</w:t>
        <w:br/>
        <w:t>- бухгалтерський супровід і юридичний захист.</w:t>
        <w:br/>
        <w:br/>
        <w:t>Наш клієнт Андрій, IT-фахівець зі Львова, розповідає:</w:t>
        <w:br/>
        <w:t>«Я думав, що реєстрація фірми за кордоном — це складно. Але з PI Holding усе пройшло за 5 днів, без поїздок і перекладів. Тепер маю компанію, через яку офіційно співпрацюю з клієнтами з Німеччини та Австрії.»</w:t>
        <w:br/>
        <w:br/>
        <w:t>Зробіть перший крок до власного бізнесу в Європі</w:t>
        <w:br/>
        <w:br/>
        <w:t>Не відкладайте на завтра те, що може змінити ваше життя сьогодні.</w:t>
        <w:br/>
        <w:t>Звертайтеся до PI Holding, і ми допоможемо вам відкрити фірму у Чехії швидко, без бюрократії та з повним юридичним супроводом.</w:t>
        <w:br/>
        <w:t>Ваш бізнес — це ваш шлях до стабільності, свободи й успіху у Європі.</w:t>
        <w:br/>
        <w:br/>
        <w:t>💡 Залиште заявку прямо зараз — і почніть свій бізнес у Чехії вже цього місяця!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