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Продающий пост: Luxury Body Sport — твой зал, твои правила</w:t>
      </w:r>
    </w:p>
    <w:p>
      <w:r>
        <w:t>Ты не просто тренируешься — ты создаёшь себя.</w:t>
      </w:r>
    </w:p>
    <w:p>
      <w:r>
        <w:t>И «Luxury Body Sport» — это пространство, где каждая тренировка превращается в стиль жизни.</w:t>
      </w:r>
    </w:p>
    <w:p/>
    <w:p>
      <w:r>
        <w:t>**Почему выбирают нас:**</w:t>
      </w:r>
    </w:p>
    <w:p>
      <w:r>
        <w:t>- Премиальные тренажёры и просторные залы</w:t>
      </w:r>
    </w:p>
    <w:p>
      <w:r>
        <w:t>- Индивидуальный подход: от новичка до профи</w:t>
      </w:r>
    </w:p>
    <w:p>
      <w:r>
        <w:t>- Зона свободных весов, кардиозона, кроссфит и stretching</w:t>
      </w:r>
    </w:p>
    <w:p>
      <w:r>
        <w:t>- Персональные тренировки + программа питания</w:t>
      </w:r>
    </w:p>
    <w:p>
      <w:r>
        <w:t>- Душевые, шкафчики, зона релакса — как дома (только лучше)</w:t>
      </w:r>
    </w:p>
    <w:p/>
    <w:p>
      <w:r>
        <w:t>**Пробная тренировка — бесплатно.**</w:t>
      </w:r>
    </w:p>
    <w:p>
      <w:r>
        <w:t>Приходи, оцени атмосферу и стань частью комьюнити, которое заряжает.</w:t>
      </w:r>
    </w:p>
    <w:p/>
    <w:p>
      <w:r>
        <w:t>**Luxury Body Sport — твой зал. Твои правила.**</w:t>
      </w:r>
    </w:p>
    <w:p>
      <w:r>
        <w:t>г. Киев, ул. Силачи, 24А (м. Олимпийская)</w:t>
      </w:r>
    </w:p>
    <w:p>
      <w:r>
        <w:t>Запись по телефону или в директ.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