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65914" w14:textId="77777777" w:rsidR="00ED76D5" w:rsidRPr="00756EE5" w:rsidRDefault="00C04136">
      <w:pPr>
        <w:pStyle w:val="1"/>
        <w:rPr>
          <w:lang w:val="ru-RU"/>
        </w:rPr>
      </w:pPr>
      <w:r w:rsidRPr="00756EE5">
        <w:rPr>
          <w:lang w:val="ru-RU"/>
        </w:rPr>
        <w:t xml:space="preserve">Право </w:t>
      </w:r>
      <w:proofErr w:type="spellStart"/>
      <w:r w:rsidRPr="00756EE5">
        <w:rPr>
          <w:lang w:val="ru-RU"/>
        </w:rPr>
        <w:t>власності</w:t>
      </w:r>
      <w:proofErr w:type="spellEnd"/>
      <w:r w:rsidRPr="00756EE5">
        <w:rPr>
          <w:lang w:val="ru-RU"/>
        </w:rPr>
        <w:t xml:space="preserve"> в </w:t>
      </w:r>
      <w:proofErr w:type="spellStart"/>
      <w:r w:rsidRPr="00756EE5">
        <w:rPr>
          <w:lang w:val="ru-RU"/>
        </w:rPr>
        <w:t>цивільному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праві</w:t>
      </w:r>
      <w:proofErr w:type="spellEnd"/>
      <w:r w:rsidRPr="00756EE5">
        <w:rPr>
          <w:lang w:val="ru-RU"/>
        </w:rPr>
        <w:t xml:space="preserve">: </w:t>
      </w:r>
      <w:proofErr w:type="spellStart"/>
      <w:r w:rsidRPr="00756EE5">
        <w:rPr>
          <w:lang w:val="ru-RU"/>
        </w:rPr>
        <w:t>що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потрібно</w:t>
      </w:r>
      <w:proofErr w:type="spellEnd"/>
      <w:r w:rsidRPr="00756EE5">
        <w:rPr>
          <w:lang w:val="ru-RU"/>
        </w:rPr>
        <w:t xml:space="preserve"> знати</w:t>
      </w:r>
    </w:p>
    <w:p w14:paraId="7AB414C7" w14:textId="77777777" w:rsidR="00ED76D5" w:rsidRPr="00756EE5" w:rsidRDefault="00C04136">
      <w:pPr>
        <w:rPr>
          <w:lang w:val="ru-RU"/>
        </w:rPr>
      </w:pPr>
      <w:r w:rsidRPr="00756EE5">
        <w:rPr>
          <w:lang w:val="ru-RU"/>
        </w:rPr>
        <w:t xml:space="preserve">Право </w:t>
      </w:r>
      <w:proofErr w:type="spellStart"/>
      <w:r w:rsidRPr="00756EE5">
        <w:rPr>
          <w:lang w:val="ru-RU"/>
        </w:rPr>
        <w:t>власності</w:t>
      </w:r>
      <w:proofErr w:type="spellEnd"/>
      <w:r w:rsidRPr="00756EE5">
        <w:rPr>
          <w:lang w:val="ru-RU"/>
        </w:rPr>
        <w:t xml:space="preserve"> — одна з </w:t>
      </w:r>
      <w:proofErr w:type="spellStart"/>
      <w:r w:rsidRPr="00756EE5">
        <w:rPr>
          <w:lang w:val="ru-RU"/>
        </w:rPr>
        <w:t>базових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категорій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цивільного</w:t>
      </w:r>
      <w:proofErr w:type="spellEnd"/>
      <w:r w:rsidRPr="00756EE5">
        <w:rPr>
          <w:lang w:val="ru-RU"/>
        </w:rPr>
        <w:t xml:space="preserve"> права, яка </w:t>
      </w:r>
      <w:proofErr w:type="spellStart"/>
      <w:r w:rsidRPr="00756EE5">
        <w:rPr>
          <w:lang w:val="ru-RU"/>
        </w:rPr>
        <w:t>визначає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відносини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між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людиною</w:t>
      </w:r>
      <w:proofErr w:type="spellEnd"/>
      <w:r w:rsidRPr="00756EE5">
        <w:rPr>
          <w:lang w:val="ru-RU"/>
        </w:rPr>
        <w:t xml:space="preserve"> та </w:t>
      </w:r>
      <w:proofErr w:type="spellStart"/>
      <w:r w:rsidRPr="00756EE5">
        <w:rPr>
          <w:lang w:val="ru-RU"/>
        </w:rPr>
        <w:t>її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майном</w:t>
      </w:r>
      <w:proofErr w:type="spellEnd"/>
      <w:r w:rsidRPr="00756EE5">
        <w:rPr>
          <w:lang w:val="ru-RU"/>
        </w:rPr>
        <w:t xml:space="preserve">. Для </w:t>
      </w:r>
      <w:proofErr w:type="spellStart"/>
      <w:r w:rsidRPr="00756EE5">
        <w:rPr>
          <w:lang w:val="ru-RU"/>
        </w:rPr>
        <w:t>юристів</w:t>
      </w:r>
      <w:proofErr w:type="spellEnd"/>
      <w:r w:rsidRPr="00756EE5">
        <w:rPr>
          <w:lang w:val="ru-RU"/>
        </w:rPr>
        <w:t xml:space="preserve">, </w:t>
      </w:r>
      <w:proofErr w:type="spellStart"/>
      <w:r w:rsidRPr="00756EE5">
        <w:rPr>
          <w:lang w:val="ru-RU"/>
        </w:rPr>
        <w:t>підприємців</w:t>
      </w:r>
      <w:proofErr w:type="spellEnd"/>
      <w:r w:rsidRPr="00756EE5">
        <w:rPr>
          <w:lang w:val="ru-RU"/>
        </w:rPr>
        <w:t xml:space="preserve"> і </w:t>
      </w:r>
      <w:proofErr w:type="spellStart"/>
      <w:r w:rsidRPr="00756EE5">
        <w:rPr>
          <w:lang w:val="ru-RU"/>
        </w:rPr>
        <w:t>звичайних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громадян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розуміння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особливостей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цього</w:t>
      </w:r>
      <w:proofErr w:type="spellEnd"/>
      <w:r w:rsidRPr="00756EE5">
        <w:rPr>
          <w:lang w:val="ru-RU"/>
        </w:rPr>
        <w:t xml:space="preserve"> права </w:t>
      </w:r>
      <w:proofErr w:type="spellStart"/>
      <w:r w:rsidRPr="00756EE5">
        <w:rPr>
          <w:lang w:val="ru-RU"/>
        </w:rPr>
        <w:t>має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ключове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значення</w:t>
      </w:r>
      <w:proofErr w:type="spellEnd"/>
      <w:r w:rsidRPr="00756EE5">
        <w:rPr>
          <w:lang w:val="ru-RU"/>
        </w:rPr>
        <w:t xml:space="preserve">. У </w:t>
      </w:r>
      <w:proofErr w:type="spellStart"/>
      <w:r w:rsidRPr="00756EE5">
        <w:rPr>
          <w:lang w:val="ru-RU"/>
        </w:rPr>
        <w:t>цій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статті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розглянемо</w:t>
      </w:r>
      <w:proofErr w:type="spellEnd"/>
      <w:r w:rsidRPr="00756EE5">
        <w:rPr>
          <w:lang w:val="ru-RU"/>
        </w:rPr>
        <w:t xml:space="preserve">, </w:t>
      </w:r>
      <w:proofErr w:type="spellStart"/>
      <w:r w:rsidRPr="00756EE5">
        <w:rPr>
          <w:lang w:val="ru-RU"/>
        </w:rPr>
        <w:t>що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таке</w:t>
      </w:r>
      <w:proofErr w:type="spellEnd"/>
      <w:r w:rsidRPr="00756EE5">
        <w:rPr>
          <w:lang w:val="ru-RU"/>
        </w:rPr>
        <w:t xml:space="preserve"> право </w:t>
      </w:r>
      <w:proofErr w:type="spellStart"/>
      <w:r w:rsidRPr="00756EE5">
        <w:rPr>
          <w:lang w:val="ru-RU"/>
        </w:rPr>
        <w:t>власності</w:t>
      </w:r>
      <w:proofErr w:type="spellEnd"/>
      <w:r w:rsidRPr="00756EE5">
        <w:rPr>
          <w:lang w:val="ru-RU"/>
        </w:rPr>
        <w:t xml:space="preserve">, </w:t>
      </w:r>
      <w:proofErr w:type="spellStart"/>
      <w:r w:rsidRPr="00756EE5">
        <w:rPr>
          <w:lang w:val="ru-RU"/>
        </w:rPr>
        <w:t>які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його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види</w:t>
      </w:r>
      <w:proofErr w:type="spellEnd"/>
      <w:r w:rsidRPr="00756EE5">
        <w:rPr>
          <w:lang w:val="ru-RU"/>
        </w:rPr>
        <w:t xml:space="preserve"> та як </w:t>
      </w:r>
      <w:proofErr w:type="spellStart"/>
      <w:r w:rsidRPr="00756EE5">
        <w:rPr>
          <w:lang w:val="ru-RU"/>
        </w:rPr>
        <w:t>захистити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свої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інтереси</w:t>
      </w:r>
      <w:proofErr w:type="spellEnd"/>
      <w:r w:rsidRPr="00756EE5">
        <w:rPr>
          <w:lang w:val="ru-RU"/>
        </w:rPr>
        <w:t xml:space="preserve"> у </w:t>
      </w:r>
      <w:proofErr w:type="spellStart"/>
      <w:r w:rsidRPr="00756EE5">
        <w:rPr>
          <w:lang w:val="ru-RU"/>
        </w:rPr>
        <w:t>разі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порушень</w:t>
      </w:r>
      <w:proofErr w:type="spellEnd"/>
      <w:r w:rsidRPr="00756EE5">
        <w:rPr>
          <w:lang w:val="ru-RU"/>
        </w:rPr>
        <w:t>.</w:t>
      </w:r>
    </w:p>
    <w:p w14:paraId="698DFF31" w14:textId="77777777" w:rsidR="00ED76D5" w:rsidRDefault="00C04136">
      <w:pPr>
        <w:pStyle w:val="21"/>
      </w:pP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>?</w:t>
      </w:r>
    </w:p>
    <w:p w14:paraId="0783E008" w14:textId="77777777" w:rsidR="00ED76D5" w:rsidRPr="00756EE5" w:rsidRDefault="00C04136">
      <w:pPr>
        <w:rPr>
          <w:lang w:val="ru-RU"/>
        </w:rPr>
      </w:pPr>
      <w:r w:rsidRPr="00756EE5">
        <w:rPr>
          <w:lang w:val="ru-RU"/>
        </w:rPr>
        <w:t xml:space="preserve">Право </w:t>
      </w:r>
      <w:proofErr w:type="spellStart"/>
      <w:r w:rsidRPr="00756EE5">
        <w:rPr>
          <w:lang w:val="ru-RU"/>
        </w:rPr>
        <w:t>власності</w:t>
      </w:r>
      <w:proofErr w:type="spellEnd"/>
      <w:r w:rsidRPr="00756EE5">
        <w:rPr>
          <w:lang w:val="ru-RU"/>
        </w:rPr>
        <w:t xml:space="preserve"> — </w:t>
      </w:r>
      <w:proofErr w:type="spellStart"/>
      <w:r w:rsidRPr="00756EE5">
        <w:rPr>
          <w:lang w:val="ru-RU"/>
        </w:rPr>
        <w:t>це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юридично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закріплена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можливість</w:t>
      </w:r>
      <w:proofErr w:type="spellEnd"/>
      <w:r w:rsidRPr="00756EE5">
        <w:rPr>
          <w:lang w:val="ru-RU"/>
        </w:rPr>
        <w:t xml:space="preserve"> особи </w:t>
      </w:r>
      <w:proofErr w:type="spellStart"/>
      <w:r w:rsidRPr="00756EE5">
        <w:rPr>
          <w:lang w:val="ru-RU"/>
        </w:rPr>
        <w:t>володіти</w:t>
      </w:r>
      <w:proofErr w:type="spellEnd"/>
      <w:r w:rsidRPr="00756EE5">
        <w:rPr>
          <w:lang w:val="ru-RU"/>
        </w:rPr>
        <w:t xml:space="preserve">, </w:t>
      </w:r>
      <w:proofErr w:type="spellStart"/>
      <w:r w:rsidRPr="00756EE5">
        <w:rPr>
          <w:lang w:val="ru-RU"/>
        </w:rPr>
        <w:t>користуватися</w:t>
      </w:r>
      <w:proofErr w:type="spellEnd"/>
      <w:r w:rsidRPr="00756EE5">
        <w:rPr>
          <w:lang w:val="ru-RU"/>
        </w:rPr>
        <w:t xml:space="preserve"> та </w:t>
      </w:r>
      <w:proofErr w:type="spellStart"/>
      <w:r w:rsidRPr="00756EE5">
        <w:rPr>
          <w:lang w:val="ru-RU"/>
        </w:rPr>
        <w:t>розпоряджатися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майном</w:t>
      </w:r>
      <w:proofErr w:type="spellEnd"/>
      <w:r w:rsidRPr="00756EE5">
        <w:rPr>
          <w:lang w:val="ru-RU"/>
        </w:rPr>
        <w:t xml:space="preserve"> на </w:t>
      </w:r>
      <w:proofErr w:type="spellStart"/>
      <w:r w:rsidRPr="00756EE5">
        <w:rPr>
          <w:lang w:val="ru-RU"/>
        </w:rPr>
        <w:t>власний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розсуд</w:t>
      </w:r>
      <w:proofErr w:type="spellEnd"/>
      <w:r w:rsidRPr="00756EE5">
        <w:rPr>
          <w:lang w:val="ru-RU"/>
        </w:rPr>
        <w:t xml:space="preserve">, </w:t>
      </w:r>
      <w:proofErr w:type="spellStart"/>
      <w:r w:rsidRPr="00756EE5">
        <w:rPr>
          <w:lang w:val="ru-RU"/>
        </w:rPr>
        <w:t>якщо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це</w:t>
      </w:r>
      <w:proofErr w:type="spellEnd"/>
      <w:r w:rsidRPr="00756EE5">
        <w:rPr>
          <w:lang w:val="ru-RU"/>
        </w:rPr>
        <w:t xml:space="preserve"> не </w:t>
      </w:r>
      <w:proofErr w:type="spellStart"/>
      <w:r w:rsidRPr="00756EE5">
        <w:rPr>
          <w:lang w:val="ru-RU"/>
        </w:rPr>
        <w:t>суперечить</w:t>
      </w:r>
      <w:proofErr w:type="spellEnd"/>
      <w:r w:rsidRPr="00756EE5">
        <w:rPr>
          <w:lang w:val="ru-RU"/>
        </w:rPr>
        <w:t xml:space="preserve"> закону.</w:t>
      </w:r>
    </w:p>
    <w:p w14:paraId="69365597" w14:textId="77777777" w:rsidR="00ED76D5" w:rsidRPr="00756EE5" w:rsidRDefault="00C04136">
      <w:pPr>
        <w:rPr>
          <w:lang w:val="ru-RU"/>
        </w:rPr>
      </w:pPr>
      <w:r w:rsidRPr="00756EE5">
        <w:rPr>
          <w:lang w:val="ru-RU"/>
        </w:rPr>
        <w:t xml:space="preserve">Три </w:t>
      </w:r>
      <w:proofErr w:type="spellStart"/>
      <w:r w:rsidRPr="00756EE5">
        <w:rPr>
          <w:lang w:val="ru-RU"/>
        </w:rPr>
        <w:t>основні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складові</w:t>
      </w:r>
      <w:proofErr w:type="spellEnd"/>
      <w:r w:rsidRPr="00756EE5">
        <w:rPr>
          <w:lang w:val="ru-RU"/>
        </w:rPr>
        <w:t xml:space="preserve"> права </w:t>
      </w:r>
      <w:proofErr w:type="spellStart"/>
      <w:r w:rsidRPr="00756EE5">
        <w:rPr>
          <w:lang w:val="ru-RU"/>
        </w:rPr>
        <w:t>власності</w:t>
      </w:r>
      <w:proofErr w:type="spellEnd"/>
      <w:r w:rsidRPr="00756EE5">
        <w:rPr>
          <w:lang w:val="ru-RU"/>
        </w:rPr>
        <w:t>:</w:t>
      </w:r>
    </w:p>
    <w:p w14:paraId="647E7505" w14:textId="77777777" w:rsidR="00ED76D5" w:rsidRPr="00756EE5" w:rsidRDefault="00C04136">
      <w:pPr>
        <w:rPr>
          <w:lang w:val="ru-RU"/>
        </w:rPr>
      </w:pPr>
      <w:r w:rsidRPr="00756EE5">
        <w:rPr>
          <w:lang w:val="ru-RU"/>
        </w:rPr>
        <w:t xml:space="preserve">• </w:t>
      </w:r>
      <w:proofErr w:type="spellStart"/>
      <w:r w:rsidRPr="00756EE5">
        <w:rPr>
          <w:lang w:val="ru-RU"/>
        </w:rPr>
        <w:t>Володіння</w:t>
      </w:r>
      <w:proofErr w:type="spellEnd"/>
      <w:r w:rsidRPr="00756EE5">
        <w:rPr>
          <w:lang w:val="ru-RU"/>
        </w:rPr>
        <w:t xml:space="preserve"> – </w:t>
      </w:r>
      <w:proofErr w:type="spellStart"/>
      <w:r w:rsidRPr="00756EE5">
        <w:rPr>
          <w:lang w:val="ru-RU"/>
        </w:rPr>
        <w:t>фактичне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утримання</w:t>
      </w:r>
      <w:proofErr w:type="spellEnd"/>
      <w:r w:rsidRPr="00756EE5">
        <w:rPr>
          <w:lang w:val="ru-RU"/>
        </w:rPr>
        <w:t xml:space="preserve"> майна (</w:t>
      </w:r>
      <w:proofErr w:type="spellStart"/>
      <w:r w:rsidRPr="00756EE5">
        <w:rPr>
          <w:lang w:val="ru-RU"/>
        </w:rPr>
        <w:t>наприклад</w:t>
      </w:r>
      <w:proofErr w:type="spellEnd"/>
      <w:r w:rsidRPr="00756EE5">
        <w:rPr>
          <w:lang w:val="ru-RU"/>
        </w:rPr>
        <w:t xml:space="preserve">, коли </w:t>
      </w:r>
      <w:proofErr w:type="spellStart"/>
      <w:r w:rsidRPr="00756EE5">
        <w:rPr>
          <w:lang w:val="ru-RU"/>
        </w:rPr>
        <w:t>ви</w:t>
      </w:r>
      <w:proofErr w:type="spellEnd"/>
      <w:r w:rsidRPr="00756EE5">
        <w:rPr>
          <w:lang w:val="ru-RU"/>
        </w:rPr>
        <w:t xml:space="preserve"> живете у </w:t>
      </w:r>
      <w:proofErr w:type="spellStart"/>
      <w:r w:rsidRPr="00756EE5">
        <w:rPr>
          <w:lang w:val="ru-RU"/>
        </w:rPr>
        <w:t>своїй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квартирі</w:t>
      </w:r>
      <w:proofErr w:type="spellEnd"/>
      <w:r w:rsidRPr="00756EE5">
        <w:rPr>
          <w:lang w:val="ru-RU"/>
        </w:rPr>
        <w:t>).</w:t>
      </w:r>
    </w:p>
    <w:p w14:paraId="625C219F" w14:textId="77777777" w:rsidR="00ED76D5" w:rsidRPr="00756EE5" w:rsidRDefault="00C04136">
      <w:pPr>
        <w:rPr>
          <w:lang w:val="ru-RU"/>
        </w:rPr>
      </w:pPr>
      <w:r w:rsidRPr="00756EE5">
        <w:rPr>
          <w:lang w:val="ru-RU"/>
        </w:rPr>
        <w:t xml:space="preserve">• </w:t>
      </w:r>
      <w:proofErr w:type="spellStart"/>
      <w:r w:rsidRPr="00756EE5">
        <w:rPr>
          <w:lang w:val="ru-RU"/>
        </w:rPr>
        <w:t>Користування</w:t>
      </w:r>
      <w:proofErr w:type="spellEnd"/>
      <w:r w:rsidRPr="00756EE5">
        <w:rPr>
          <w:lang w:val="ru-RU"/>
        </w:rPr>
        <w:t xml:space="preserve"> – </w:t>
      </w:r>
      <w:proofErr w:type="spellStart"/>
      <w:r w:rsidRPr="00756EE5">
        <w:rPr>
          <w:lang w:val="ru-RU"/>
        </w:rPr>
        <w:t>отримання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користі</w:t>
      </w:r>
      <w:proofErr w:type="spellEnd"/>
      <w:r w:rsidRPr="00756EE5">
        <w:rPr>
          <w:lang w:val="ru-RU"/>
        </w:rPr>
        <w:t xml:space="preserve"> з </w:t>
      </w:r>
      <w:proofErr w:type="spellStart"/>
      <w:r w:rsidRPr="00756EE5">
        <w:rPr>
          <w:lang w:val="ru-RU"/>
        </w:rPr>
        <w:t>речі</w:t>
      </w:r>
      <w:proofErr w:type="spellEnd"/>
      <w:r w:rsidRPr="00756EE5">
        <w:rPr>
          <w:lang w:val="ru-RU"/>
        </w:rPr>
        <w:t xml:space="preserve"> (</w:t>
      </w:r>
      <w:proofErr w:type="spellStart"/>
      <w:r w:rsidRPr="00756EE5">
        <w:rPr>
          <w:lang w:val="ru-RU"/>
        </w:rPr>
        <w:t>оренда</w:t>
      </w:r>
      <w:proofErr w:type="spellEnd"/>
      <w:r w:rsidRPr="00756EE5">
        <w:rPr>
          <w:lang w:val="ru-RU"/>
        </w:rPr>
        <w:t xml:space="preserve">, </w:t>
      </w:r>
      <w:proofErr w:type="spellStart"/>
      <w:r w:rsidRPr="00756EE5">
        <w:rPr>
          <w:lang w:val="ru-RU"/>
        </w:rPr>
        <w:t>вирощування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врожаю</w:t>
      </w:r>
      <w:proofErr w:type="spellEnd"/>
      <w:r w:rsidRPr="00756EE5">
        <w:rPr>
          <w:lang w:val="ru-RU"/>
        </w:rPr>
        <w:t xml:space="preserve"> на </w:t>
      </w:r>
      <w:proofErr w:type="spellStart"/>
      <w:r w:rsidRPr="00756EE5">
        <w:rPr>
          <w:lang w:val="ru-RU"/>
        </w:rPr>
        <w:t>власній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землі</w:t>
      </w:r>
      <w:proofErr w:type="spellEnd"/>
      <w:r w:rsidRPr="00756EE5">
        <w:rPr>
          <w:lang w:val="ru-RU"/>
        </w:rPr>
        <w:t>).</w:t>
      </w:r>
    </w:p>
    <w:p w14:paraId="0382C4AE" w14:textId="77777777" w:rsidR="00ED76D5" w:rsidRPr="00756EE5" w:rsidRDefault="00C04136">
      <w:pPr>
        <w:rPr>
          <w:lang w:val="ru-RU"/>
        </w:rPr>
      </w:pPr>
      <w:r w:rsidRPr="00756EE5">
        <w:rPr>
          <w:lang w:val="ru-RU"/>
        </w:rPr>
        <w:t xml:space="preserve">• </w:t>
      </w:r>
      <w:proofErr w:type="spellStart"/>
      <w:r w:rsidRPr="00756EE5">
        <w:rPr>
          <w:lang w:val="ru-RU"/>
        </w:rPr>
        <w:t>Розпорядження</w:t>
      </w:r>
      <w:proofErr w:type="spellEnd"/>
      <w:r w:rsidRPr="00756EE5">
        <w:rPr>
          <w:lang w:val="ru-RU"/>
        </w:rPr>
        <w:t xml:space="preserve"> – </w:t>
      </w:r>
      <w:proofErr w:type="spellStart"/>
      <w:r w:rsidRPr="00756EE5">
        <w:rPr>
          <w:lang w:val="ru-RU"/>
        </w:rPr>
        <w:t>можливість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продати</w:t>
      </w:r>
      <w:proofErr w:type="spellEnd"/>
      <w:r w:rsidRPr="00756EE5">
        <w:rPr>
          <w:lang w:val="ru-RU"/>
        </w:rPr>
        <w:t xml:space="preserve">, </w:t>
      </w:r>
      <w:proofErr w:type="spellStart"/>
      <w:r w:rsidRPr="00756EE5">
        <w:rPr>
          <w:lang w:val="ru-RU"/>
        </w:rPr>
        <w:t>подарувати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чи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заповісти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майно</w:t>
      </w:r>
      <w:proofErr w:type="spellEnd"/>
      <w:r w:rsidRPr="00756EE5">
        <w:rPr>
          <w:lang w:val="ru-RU"/>
        </w:rPr>
        <w:t>.</w:t>
      </w:r>
    </w:p>
    <w:p w14:paraId="4ABFFA9D" w14:textId="77777777" w:rsidR="00ED76D5" w:rsidRPr="00756EE5" w:rsidRDefault="00C04136">
      <w:pPr>
        <w:pStyle w:val="21"/>
        <w:rPr>
          <w:lang w:val="ru-RU"/>
        </w:rPr>
      </w:pPr>
      <w:proofErr w:type="spellStart"/>
      <w:r w:rsidRPr="00756EE5">
        <w:rPr>
          <w:lang w:val="ru-RU"/>
        </w:rPr>
        <w:t>Види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власності</w:t>
      </w:r>
      <w:proofErr w:type="spellEnd"/>
      <w:r w:rsidRPr="00756EE5">
        <w:rPr>
          <w:lang w:val="ru-RU"/>
        </w:rPr>
        <w:t xml:space="preserve"> в </w:t>
      </w:r>
      <w:proofErr w:type="spellStart"/>
      <w:r w:rsidRPr="00756EE5">
        <w:rPr>
          <w:lang w:val="ru-RU"/>
        </w:rPr>
        <w:t>Україні</w:t>
      </w:r>
      <w:proofErr w:type="spellEnd"/>
    </w:p>
    <w:p w14:paraId="41FE23BD" w14:textId="77777777" w:rsidR="00ED76D5" w:rsidRPr="00756EE5" w:rsidRDefault="00C04136">
      <w:pPr>
        <w:rPr>
          <w:lang w:val="ru-RU"/>
        </w:rPr>
      </w:pPr>
      <w:proofErr w:type="spellStart"/>
      <w:r w:rsidRPr="00756EE5">
        <w:rPr>
          <w:lang w:val="ru-RU"/>
        </w:rPr>
        <w:t>Відповідно</w:t>
      </w:r>
      <w:proofErr w:type="spellEnd"/>
      <w:r w:rsidRPr="00756EE5">
        <w:rPr>
          <w:lang w:val="ru-RU"/>
        </w:rPr>
        <w:t xml:space="preserve"> до </w:t>
      </w:r>
      <w:proofErr w:type="spellStart"/>
      <w:r w:rsidRPr="00756EE5">
        <w:rPr>
          <w:lang w:val="ru-RU"/>
        </w:rPr>
        <w:t>Цивільного</w:t>
      </w:r>
      <w:proofErr w:type="spellEnd"/>
      <w:r w:rsidRPr="00756EE5">
        <w:rPr>
          <w:lang w:val="ru-RU"/>
        </w:rPr>
        <w:t xml:space="preserve"> кодексу </w:t>
      </w:r>
      <w:proofErr w:type="spellStart"/>
      <w:r w:rsidRPr="00756EE5">
        <w:rPr>
          <w:lang w:val="ru-RU"/>
        </w:rPr>
        <w:t>України</w:t>
      </w:r>
      <w:proofErr w:type="spellEnd"/>
      <w:r w:rsidRPr="00756EE5">
        <w:rPr>
          <w:lang w:val="ru-RU"/>
        </w:rPr>
        <w:t xml:space="preserve">, </w:t>
      </w:r>
      <w:proofErr w:type="spellStart"/>
      <w:r w:rsidRPr="00756EE5">
        <w:rPr>
          <w:lang w:val="ru-RU"/>
        </w:rPr>
        <w:t>існують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такі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основні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форми</w:t>
      </w:r>
      <w:proofErr w:type="spellEnd"/>
      <w:r w:rsidRPr="00756EE5">
        <w:rPr>
          <w:lang w:val="ru-RU"/>
        </w:rPr>
        <w:t>:</w:t>
      </w:r>
    </w:p>
    <w:p w14:paraId="4DADE72C" w14:textId="77777777" w:rsidR="00ED76D5" w:rsidRPr="00756EE5" w:rsidRDefault="00C04136">
      <w:pPr>
        <w:rPr>
          <w:lang w:val="ru-RU"/>
        </w:rPr>
      </w:pPr>
      <w:r w:rsidRPr="00756EE5">
        <w:rPr>
          <w:lang w:val="ru-RU"/>
        </w:rPr>
        <w:t xml:space="preserve">1. Приватна </w:t>
      </w:r>
      <w:proofErr w:type="spellStart"/>
      <w:r w:rsidRPr="00756EE5">
        <w:rPr>
          <w:lang w:val="ru-RU"/>
        </w:rPr>
        <w:t>власність</w:t>
      </w:r>
      <w:proofErr w:type="spellEnd"/>
      <w:r w:rsidRPr="00756EE5">
        <w:rPr>
          <w:lang w:val="ru-RU"/>
        </w:rPr>
        <w:t xml:space="preserve"> – </w:t>
      </w:r>
      <w:proofErr w:type="spellStart"/>
      <w:r w:rsidRPr="00756EE5">
        <w:rPr>
          <w:lang w:val="ru-RU"/>
        </w:rPr>
        <w:t>належить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громадянам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чи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юридичним</w:t>
      </w:r>
      <w:proofErr w:type="spellEnd"/>
      <w:r w:rsidRPr="00756EE5">
        <w:rPr>
          <w:lang w:val="ru-RU"/>
        </w:rPr>
        <w:t xml:space="preserve"> особам.</w:t>
      </w:r>
    </w:p>
    <w:p w14:paraId="238A50D6" w14:textId="77777777" w:rsidR="00ED76D5" w:rsidRPr="00756EE5" w:rsidRDefault="00C04136">
      <w:pPr>
        <w:rPr>
          <w:lang w:val="ru-RU"/>
        </w:rPr>
      </w:pPr>
      <w:r w:rsidRPr="00756EE5">
        <w:rPr>
          <w:lang w:val="ru-RU"/>
        </w:rPr>
        <w:t xml:space="preserve">2. </w:t>
      </w:r>
      <w:proofErr w:type="spellStart"/>
      <w:r w:rsidRPr="00756EE5">
        <w:rPr>
          <w:lang w:val="ru-RU"/>
        </w:rPr>
        <w:t>Державна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власність</w:t>
      </w:r>
      <w:proofErr w:type="spellEnd"/>
      <w:r w:rsidRPr="00756EE5">
        <w:rPr>
          <w:lang w:val="ru-RU"/>
        </w:rPr>
        <w:t xml:space="preserve"> – </w:t>
      </w:r>
      <w:proofErr w:type="spellStart"/>
      <w:r w:rsidRPr="00756EE5">
        <w:rPr>
          <w:lang w:val="ru-RU"/>
        </w:rPr>
        <w:t>майно</w:t>
      </w:r>
      <w:proofErr w:type="spellEnd"/>
      <w:r w:rsidRPr="00756EE5">
        <w:rPr>
          <w:lang w:val="ru-RU"/>
        </w:rPr>
        <w:t xml:space="preserve">, </w:t>
      </w:r>
      <w:proofErr w:type="spellStart"/>
      <w:r w:rsidRPr="00756EE5">
        <w:rPr>
          <w:lang w:val="ru-RU"/>
        </w:rPr>
        <w:t>що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належить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державі</w:t>
      </w:r>
      <w:proofErr w:type="spellEnd"/>
      <w:r w:rsidRPr="00756EE5">
        <w:rPr>
          <w:lang w:val="ru-RU"/>
        </w:rPr>
        <w:t>.</w:t>
      </w:r>
    </w:p>
    <w:p w14:paraId="0C4BF105" w14:textId="77777777" w:rsidR="00ED76D5" w:rsidRPr="00756EE5" w:rsidRDefault="00C04136">
      <w:pPr>
        <w:rPr>
          <w:lang w:val="ru-RU"/>
        </w:rPr>
      </w:pPr>
      <w:r w:rsidRPr="00756EE5">
        <w:rPr>
          <w:lang w:val="ru-RU"/>
        </w:rPr>
        <w:t xml:space="preserve">3. </w:t>
      </w:r>
      <w:proofErr w:type="spellStart"/>
      <w:r w:rsidRPr="00756EE5">
        <w:rPr>
          <w:lang w:val="ru-RU"/>
        </w:rPr>
        <w:t>Комунальна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власність</w:t>
      </w:r>
      <w:proofErr w:type="spellEnd"/>
      <w:r w:rsidRPr="00756EE5">
        <w:rPr>
          <w:lang w:val="ru-RU"/>
        </w:rPr>
        <w:t xml:space="preserve"> – </w:t>
      </w:r>
      <w:proofErr w:type="spellStart"/>
      <w:r w:rsidRPr="00756EE5">
        <w:rPr>
          <w:lang w:val="ru-RU"/>
        </w:rPr>
        <w:t>власність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територіальних</w:t>
      </w:r>
      <w:proofErr w:type="spellEnd"/>
      <w:r w:rsidRPr="00756EE5">
        <w:rPr>
          <w:lang w:val="ru-RU"/>
        </w:rPr>
        <w:t xml:space="preserve"> громад.</w:t>
      </w:r>
    </w:p>
    <w:p w14:paraId="586A0709" w14:textId="77777777" w:rsidR="00ED76D5" w:rsidRPr="00756EE5" w:rsidRDefault="00C04136">
      <w:pPr>
        <w:rPr>
          <w:lang w:val="ru-RU"/>
        </w:rPr>
      </w:pPr>
      <w:r w:rsidRPr="00756EE5">
        <w:rPr>
          <w:lang w:val="ru-RU"/>
        </w:rPr>
        <w:t xml:space="preserve">У </w:t>
      </w:r>
      <w:proofErr w:type="spellStart"/>
      <w:r w:rsidRPr="00756EE5">
        <w:rPr>
          <w:lang w:val="ru-RU"/>
        </w:rPr>
        <w:t>сучасних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умовах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найбільш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поширеною</w:t>
      </w:r>
      <w:proofErr w:type="spellEnd"/>
      <w:r w:rsidRPr="00756EE5">
        <w:rPr>
          <w:lang w:val="ru-RU"/>
        </w:rPr>
        <w:t xml:space="preserve"> є приватна </w:t>
      </w:r>
      <w:proofErr w:type="spellStart"/>
      <w:r w:rsidRPr="00756EE5">
        <w:rPr>
          <w:lang w:val="ru-RU"/>
        </w:rPr>
        <w:t>власність</w:t>
      </w:r>
      <w:proofErr w:type="spellEnd"/>
      <w:r w:rsidRPr="00756EE5">
        <w:rPr>
          <w:lang w:val="ru-RU"/>
        </w:rPr>
        <w:t xml:space="preserve">, особливо на </w:t>
      </w:r>
      <w:proofErr w:type="spellStart"/>
      <w:r w:rsidRPr="00756EE5">
        <w:rPr>
          <w:lang w:val="ru-RU"/>
        </w:rPr>
        <w:t>нерухомість</w:t>
      </w:r>
      <w:proofErr w:type="spellEnd"/>
      <w:r w:rsidRPr="00756EE5">
        <w:rPr>
          <w:lang w:val="ru-RU"/>
        </w:rPr>
        <w:t xml:space="preserve">, </w:t>
      </w:r>
      <w:proofErr w:type="spellStart"/>
      <w:r w:rsidRPr="00756EE5">
        <w:rPr>
          <w:lang w:val="ru-RU"/>
        </w:rPr>
        <w:t>автомобілі</w:t>
      </w:r>
      <w:proofErr w:type="spellEnd"/>
      <w:r w:rsidRPr="00756EE5">
        <w:rPr>
          <w:lang w:val="ru-RU"/>
        </w:rPr>
        <w:t xml:space="preserve"> та </w:t>
      </w:r>
      <w:proofErr w:type="spellStart"/>
      <w:r w:rsidRPr="00756EE5">
        <w:rPr>
          <w:lang w:val="ru-RU"/>
        </w:rPr>
        <w:t>бізнес-активи</w:t>
      </w:r>
      <w:proofErr w:type="spellEnd"/>
      <w:r w:rsidRPr="00756EE5">
        <w:rPr>
          <w:lang w:val="ru-RU"/>
        </w:rPr>
        <w:t>.</w:t>
      </w:r>
    </w:p>
    <w:p w14:paraId="769CC347" w14:textId="77777777" w:rsidR="00ED76D5" w:rsidRPr="00756EE5" w:rsidRDefault="00C04136">
      <w:pPr>
        <w:pStyle w:val="21"/>
        <w:rPr>
          <w:lang w:val="ru-RU"/>
        </w:rPr>
      </w:pPr>
      <w:r w:rsidRPr="00756EE5">
        <w:rPr>
          <w:lang w:val="ru-RU"/>
        </w:rPr>
        <w:t xml:space="preserve">Як </w:t>
      </w:r>
      <w:proofErr w:type="spellStart"/>
      <w:r w:rsidRPr="00756EE5">
        <w:rPr>
          <w:lang w:val="ru-RU"/>
        </w:rPr>
        <w:t>захистити</w:t>
      </w:r>
      <w:proofErr w:type="spellEnd"/>
      <w:r w:rsidRPr="00756EE5">
        <w:rPr>
          <w:lang w:val="ru-RU"/>
        </w:rPr>
        <w:t xml:space="preserve"> право </w:t>
      </w:r>
      <w:proofErr w:type="spellStart"/>
      <w:r w:rsidRPr="00756EE5">
        <w:rPr>
          <w:lang w:val="ru-RU"/>
        </w:rPr>
        <w:t>власності</w:t>
      </w:r>
      <w:proofErr w:type="spellEnd"/>
      <w:r w:rsidRPr="00756EE5">
        <w:rPr>
          <w:lang w:val="ru-RU"/>
        </w:rPr>
        <w:t>?</w:t>
      </w:r>
    </w:p>
    <w:p w14:paraId="76FC60EB" w14:textId="77777777" w:rsidR="00ED76D5" w:rsidRPr="00756EE5" w:rsidRDefault="00C04136">
      <w:pPr>
        <w:rPr>
          <w:lang w:val="ru-RU"/>
        </w:rPr>
      </w:pPr>
      <w:proofErr w:type="spellStart"/>
      <w:r w:rsidRPr="00756EE5">
        <w:rPr>
          <w:lang w:val="ru-RU"/>
        </w:rPr>
        <w:t>Порушення</w:t>
      </w:r>
      <w:proofErr w:type="spellEnd"/>
      <w:r w:rsidRPr="00756EE5">
        <w:rPr>
          <w:lang w:val="ru-RU"/>
        </w:rPr>
        <w:t xml:space="preserve"> прав </w:t>
      </w:r>
      <w:proofErr w:type="spellStart"/>
      <w:r w:rsidRPr="00756EE5">
        <w:rPr>
          <w:lang w:val="ru-RU"/>
        </w:rPr>
        <w:t>власника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трапляються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доволі</w:t>
      </w:r>
      <w:proofErr w:type="spellEnd"/>
      <w:r w:rsidRPr="00756EE5">
        <w:rPr>
          <w:lang w:val="ru-RU"/>
        </w:rPr>
        <w:t xml:space="preserve"> часто: </w:t>
      </w:r>
      <w:proofErr w:type="spellStart"/>
      <w:r w:rsidRPr="00756EE5">
        <w:rPr>
          <w:lang w:val="ru-RU"/>
        </w:rPr>
        <w:t>рейдерські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захоплення</w:t>
      </w:r>
      <w:proofErr w:type="spellEnd"/>
      <w:r w:rsidRPr="00756EE5">
        <w:rPr>
          <w:lang w:val="ru-RU"/>
        </w:rPr>
        <w:t xml:space="preserve">, </w:t>
      </w:r>
      <w:proofErr w:type="spellStart"/>
      <w:r w:rsidRPr="00756EE5">
        <w:rPr>
          <w:lang w:val="ru-RU"/>
        </w:rPr>
        <w:t>незаконне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користування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майном</w:t>
      </w:r>
      <w:proofErr w:type="spellEnd"/>
      <w:r w:rsidRPr="00756EE5">
        <w:rPr>
          <w:lang w:val="ru-RU"/>
        </w:rPr>
        <w:t xml:space="preserve">, </w:t>
      </w:r>
      <w:proofErr w:type="spellStart"/>
      <w:r w:rsidRPr="00756EE5">
        <w:rPr>
          <w:lang w:val="ru-RU"/>
        </w:rPr>
        <w:t>шахрайські</w:t>
      </w:r>
      <w:proofErr w:type="spellEnd"/>
      <w:r w:rsidRPr="00756EE5">
        <w:rPr>
          <w:lang w:val="ru-RU"/>
        </w:rPr>
        <w:t xml:space="preserve"> угоди. У таких </w:t>
      </w:r>
      <w:proofErr w:type="spellStart"/>
      <w:r w:rsidRPr="00756EE5">
        <w:rPr>
          <w:lang w:val="ru-RU"/>
        </w:rPr>
        <w:t>випадках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цивільне</w:t>
      </w:r>
      <w:proofErr w:type="spellEnd"/>
      <w:r w:rsidRPr="00756EE5">
        <w:rPr>
          <w:lang w:val="ru-RU"/>
        </w:rPr>
        <w:t xml:space="preserve"> право </w:t>
      </w:r>
      <w:proofErr w:type="spellStart"/>
      <w:r w:rsidRPr="00756EE5">
        <w:rPr>
          <w:lang w:val="ru-RU"/>
        </w:rPr>
        <w:t>передбачає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кілька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механізмів</w:t>
      </w:r>
      <w:proofErr w:type="spellEnd"/>
      <w:r w:rsidRPr="00756EE5">
        <w:rPr>
          <w:lang w:val="ru-RU"/>
        </w:rPr>
        <w:t>:</w:t>
      </w:r>
    </w:p>
    <w:p w14:paraId="4B1F0763" w14:textId="77777777" w:rsidR="00ED76D5" w:rsidRPr="00756EE5" w:rsidRDefault="00C04136">
      <w:pPr>
        <w:rPr>
          <w:lang w:val="ru-RU"/>
        </w:rPr>
      </w:pPr>
      <w:r w:rsidRPr="00756EE5">
        <w:rPr>
          <w:lang w:val="ru-RU"/>
        </w:rPr>
        <w:t xml:space="preserve">• </w:t>
      </w:r>
      <w:proofErr w:type="spellStart"/>
      <w:r w:rsidRPr="00756EE5">
        <w:rPr>
          <w:lang w:val="ru-RU"/>
        </w:rPr>
        <w:t>Віндикаційний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позов</w:t>
      </w:r>
      <w:proofErr w:type="spellEnd"/>
      <w:r w:rsidRPr="00756EE5">
        <w:rPr>
          <w:lang w:val="ru-RU"/>
        </w:rPr>
        <w:t xml:space="preserve"> – </w:t>
      </w:r>
      <w:proofErr w:type="spellStart"/>
      <w:r w:rsidRPr="00756EE5">
        <w:rPr>
          <w:lang w:val="ru-RU"/>
        </w:rPr>
        <w:t>вимога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власника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повернути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майно</w:t>
      </w:r>
      <w:proofErr w:type="spellEnd"/>
      <w:r w:rsidRPr="00756EE5">
        <w:rPr>
          <w:lang w:val="ru-RU"/>
        </w:rPr>
        <w:t xml:space="preserve"> з чужого незаконного </w:t>
      </w:r>
      <w:proofErr w:type="spellStart"/>
      <w:r w:rsidRPr="00756EE5">
        <w:rPr>
          <w:lang w:val="ru-RU"/>
        </w:rPr>
        <w:t>володіння</w:t>
      </w:r>
      <w:proofErr w:type="spellEnd"/>
      <w:r w:rsidRPr="00756EE5">
        <w:rPr>
          <w:lang w:val="ru-RU"/>
        </w:rPr>
        <w:t>.</w:t>
      </w:r>
    </w:p>
    <w:p w14:paraId="006B5016" w14:textId="77777777" w:rsidR="00ED76D5" w:rsidRPr="00756EE5" w:rsidRDefault="00C04136">
      <w:pPr>
        <w:rPr>
          <w:lang w:val="ru-RU"/>
        </w:rPr>
      </w:pPr>
      <w:r w:rsidRPr="00756EE5">
        <w:rPr>
          <w:lang w:val="ru-RU"/>
        </w:rPr>
        <w:t xml:space="preserve">• </w:t>
      </w:r>
      <w:proofErr w:type="spellStart"/>
      <w:r w:rsidRPr="00756EE5">
        <w:rPr>
          <w:lang w:val="ru-RU"/>
        </w:rPr>
        <w:t>Негаторний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позов</w:t>
      </w:r>
      <w:proofErr w:type="spellEnd"/>
      <w:r w:rsidRPr="00756EE5">
        <w:rPr>
          <w:lang w:val="ru-RU"/>
        </w:rPr>
        <w:t xml:space="preserve"> – </w:t>
      </w:r>
      <w:proofErr w:type="spellStart"/>
      <w:r w:rsidRPr="00756EE5">
        <w:rPr>
          <w:lang w:val="ru-RU"/>
        </w:rPr>
        <w:t>захист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від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перешкод</w:t>
      </w:r>
      <w:proofErr w:type="spellEnd"/>
      <w:r w:rsidRPr="00756EE5">
        <w:rPr>
          <w:lang w:val="ru-RU"/>
        </w:rPr>
        <w:t xml:space="preserve"> у </w:t>
      </w:r>
      <w:proofErr w:type="spellStart"/>
      <w:r w:rsidRPr="00756EE5">
        <w:rPr>
          <w:lang w:val="ru-RU"/>
        </w:rPr>
        <w:t>користуванні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власністю</w:t>
      </w:r>
      <w:proofErr w:type="spellEnd"/>
      <w:r w:rsidRPr="00756EE5">
        <w:rPr>
          <w:lang w:val="ru-RU"/>
        </w:rPr>
        <w:t>.</w:t>
      </w:r>
    </w:p>
    <w:p w14:paraId="2FEC1DC8" w14:textId="77777777" w:rsidR="00ED76D5" w:rsidRPr="00756EE5" w:rsidRDefault="00C04136">
      <w:pPr>
        <w:rPr>
          <w:lang w:val="ru-RU"/>
        </w:rPr>
      </w:pPr>
      <w:r w:rsidRPr="00756EE5">
        <w:rPr>
          <w:lang w:val="ru-RU"/>
        </w:rPr>
        <w:t xml:space="preserve">• </w:t>
      </w:r>
      <w:proofErr w:type="spellStart"/>
      <w:r w:rsidRPr="00756EE5">
        <w:rPr>
          <w:lang w:val="ru-RU"/>
        </w:rPr>
        <w:t>Визнання</w:t>
      </w:r>
      <w:proofErr w:type="spellEnd"/>
      <w:r w:rsidRPr="00756EE5">
        <w:rPr>
          <w:lang w:val="ru-RU"/>
        </w:rPr>
        <w:t xml:space="preserve"> права </w:t>
      </w:r>
      <w:proofErr w:type="spellStart"/>
      <w:r w:rsidRPr="00756EE5">
        <w:rPr>
          <w:lang w:val="ru-RU"/>
        </w:rPr>
        <w:t>власності</w:t>
      </w:r>
      <w:proofErr w:type="spellEnd"/>
      <w:r w:rsidRPr="00756EE5">
        <w:rPr>
          <w:lang w:val="ru-RU"/>
        </w:rPr>
        <w:t xml:space="preserve"> – через суд, коли </w:t>
      </w:r>
      <w:proofErr w:type="spellStart"/>
      <w:r w:rsidRPr="00756EE5">
        <w:rPr>
          <w:lang w:val="ru-RU"/>
        </w:rPr>
        <w:t>документи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відсутні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або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оскаржуються</w:t>
      </w:r>
      <w:proofErr w:type="spellEnd"/>
      <w:r w:rsidRPr="00756EE5">
        <w:rPr>
          <w:lang w:val="ru-RU"/>
        </w:rPr>
        <w:t>.</w:t>
      </w:r>
    </w:p>
    <w:p w14:paraId="24D6D5AD" w14:textId="77777777" w:rsidR="00ED76D5" w:rsidRPr="00756EE5" w:rsidRDefault="00C04136">
      <w:pPr>
        <w:pStyle w:val="21"/>
        <w:rPr>
          <w:lang w:val="ru-RU"/>
        </w:rPr>
      </w:pPr>
      <w:proofErr w:type="spellStart"/>
      <w:r w:rsidRPr="00756EE5">
        <w:rPr>
          <w:lang w:val="ru-RU"/>
        </w:rPr>
        <w:lastRenderedPageBreak/>
        <w:t>Висновок</w:t>
      </w:r>
      <w:proofErr w:type="spellEnd"/>
    </w:p>
    <w:p w14:paraId="60D00239" w14:textId="77777777" w:rsidR="00ED76D5" w:rsidRPr="00756EE5" w:rsidRDefault="00C04136">
      <w:pPr>
        <w:rPr>
          <w:lang w:val="ru-RU"/>
        </w:rPr>
      </w:pPr>
      <w:r w:rsidRPr="00756EE5">
        <w:rPr>
          <w:lang w:val="ru-RU"/>
        </w:rPr>
        <w:t xml:space="preserve">Право </w:t>
      </w:r>
      <w:proofErr w:type="spellStart"/>
      <w:r w:rsidRPr="00756EE5">
        <w:rPr>
          <w:lang w:val="ru-RU"/>
        </w:rPr>
        <w:t>власності</w:t>
      </w:r>
      <w:proofErr w:type="spellEnd"/>
      <w:r w:rsidRPr="00756EE5">
        <w:rPr>
          <w:lang w:val="ru-RU"/>
        </w:rPr>
        <w:t xml:space="preserve"> — </w:t>
      </w:r>
      <w:proofErr w:type="spellStart"/>
      <w:r w:rsidRPr="00756EE5">
        <w:rPr>
          <w:lang w:val="ru-RU"/>
        </w:rPr>
        <w:t>це</w:t>
      </w:r>
      <w:proofErr w:type="spellEnd"/>
      <w:r w:rsidRPr="00756EE5">
        <w:rPr>
          <w:lang w:val="ru-RU"/>
        </w:rPr>
        <w:t xml:space="preserve"> фундамент </w:t>
      </w:r>
      <w:proofErr w:type="spellStart"/>
      <w:r w:rsidRPr="00756EE5">
        <w:rPr>
          <w:lang w:val="ru-RU"/>
        </w:rPr>
        <w:t>цивільного</w:t>
      </w:r>
      <w:proofErr w:type="spellEnd"/>
      <w:r w:rsidRPr="00756EE5">
        <w:rPr>
          <w:lang w:val="ru-RU"/>
        </w:rPr>
        <w:t xml:space="preserve"> права, </w:t>
      </w:r>
      <w:proofErr w:type="spellStart"/>
      <w:r w:rsidRPr="00756EE5">
        <w:rPr>
          <w:lang w:val="ru-RU"/>
        </w:rPr>
        <w:t>який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забезпечує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людині</w:t>
      </w:r>
      <w:proofErr w:type="spellEnd"/>
      <w:r w:rsidRPr="00756EE5">
        <w:rPr>
          <w:lang w:val="ru-RU"/>
        </w:rPr>
        <w:t xml:space="preserve"> свободу </w:t>
      </w:r>
      <w:proofErr w:type="spellStart"/>
      <w:r w:rsidRPr="00756EE5">
        <w:rPr>
          <w:lang w:val="ru-RU"/>
        </w:rPr>
        <w:t>володіти</w:t>
      </w:r>
      <w:proofErr w:type="spellEnd"/>
      <w:r w:rsidRPr="00756EE5">
        <w:rPr>
          <w:lang w:val="ru-RU"/>
        </w:rPr>
        <w:t xml:space="preserve"> й </w:t>
      </w:r>
      <w:proofErr w:type="spellStart"/>
      <w:r w:rsidRPr="00756EE5">
        <w:rPr>
          <w:lang w:val="ru-RU"/>
        </w:rPr>
        <w:t>розпоряджатися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своїм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майном</w:t>
      </w:r>
      <w:proofErr w:type="spellEnd"/>
      <w:r w:rsidRPr="00756EE5">
        <w:rPr>
          <w:lang w:val="ru-RU"/>
        </w:rPr>
        <w:t xml:space="preserve">. </w:t>
      </w:r>
      <w:proofErr w:type="spellStart"/>
      <w:r w:rsidRPr="00756EE5">
        <w:rPr>
          <w:lang w:val="ru-RU"/>
        </w:rPr>
        <w:t>Грамотне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висвітлення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цієї</w:t>
      </w:r>
      <w:proofErr w:type="spellEnd"/>
      <w:r w:rsidRPr="00756EE5">
        <w:rPr>
          <w:lang w:val="ru-RU"/>
        </w:rPr>
        <w:t xml:space="preserve"> теми у </w:t>
      </w:r>
      <w:proofErr w:type="spellStart"/>
      <w:r w:rsidRPr="00756EE5">
        <w:rPr>
          <w:lang w:val="ru-RU"/>
        </w:rPr>
        <w:t>статті</w:t>
      </w:r>
      <w:proofErr w:type="spellEnd"/>
      <w:r w:rsidRPr="00756EE5">
        <w:rPr>
          <w:lang w:val="ru-RU"/>
        </w:rPr>
        <w:t xml:space="preserve"> не </w:t>
      </w:r>
      <w:proofErr w:type="spellStart"/>
      <w:r w:rsidRPr="00756EE5">
        <w:rPr>
          <w:lang w:val="ru-RU"/>
        </w:rPr>
        <w:t>лише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інформує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читача</w:t>
      </w:r>
      <w:proofErr w:type="spellEnd"/>
      <w:r w:rsidRPr="00756EE5">
        <w:rPr>
          <w:lang w:val="ru-RU"/>
        </w:rPr>
        <w:t xml:space="preserve">, але й </w:t>
      </w:r>
      <w:proofErr w:type="spellStart"/>
      <w:r w:rsidRPr="00756EE5">
        <w:rPr>
          <w:lang w:val="ru-RU"/>
        </w:rPr>
        <w:t>допомагає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показати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професійний</w:t>
      </w:r>
      <w:proofErr w:type="spellEnd"/>
      <w:r w:rsidRPr="00756EE5">
        <w:rPr>
          <w:lang w:val="ru-RU"/>
        </w:rPr>
        <w:t xml:space="preserve"> </w:t>
      </w:r>
      <w:proofErr w:type="spellStart"/>
      <w:r w:rsidRPr="00756EE5">
        <w:rPr>
          <w:lang w:val="ru-RU"/>
        </w:rPr>
        <w:t>підхід</w:t>
      </w:r>
      <w:proofErr w:type="spellEnd"/>
      <w:r w:rsidRPr="00756EE5">
        <w:rPr>
          <w:lang w:val="ru-RU"/>
        </w:rPr>
        <w:t xml:space="preserve"> автора до </w:t>
      </w:r>
      <w:proofErr w:type="spellStart"/>
      <w:r w:rsidRPr="00756EE5">
        <w:rPr>
          <w:lang w:val="ru-RU"/>
        </w:rPr>
        <w:t>юридичного</w:t>
      </w:r>
      <w:proofErr w:type="spellEnd"/>
      <w:r w:rsidRPr="00756EE5">
        <w:rPr>
          <w:lang w:val="ru-RU"/>
        </w:rPr>
        <w:t xml:space="preserve"> контенту.</w:t>
      </w:r>
    </w:p>
    <w:sectPr w:rsidR="00ED76D5" w:rsidRPr="00756EE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56EE5"/>
    <w:rsid w:val="008417EA"/>
    <w:rsid w:val="008747D6"/>
    <w:rsid w:val="00AA1D8D"/>
    <w:rsid w:val="00B47730"/>
    <w:rsid w:val="00C04136"/>
    <w:rsid w:val="00CB0664"/>
    <w:rsid w:val="00ED76D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17E0E3"/>
  <w14:defaultImageDpi w14:val="300"/>
  <w15:docId w15:val="{895FA861-27A2-284B-8D3B-5599C9DD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2025-09-04T09:50:00Z</dcterms:created>
  <dcterms:modified xsi:type="dcterms:W3CDTF">2025-09-04T09:50:00Z</dcterms:modified>
  <cp:category/>
</cp:coreProperties>
</file>