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6F17" w14:textId="77777777" w:rsidR="00A47450" w:rsidRDefault="00EF5A71">
      <w:pPr>
        <w:pStyle w:val="1"/>
      </w:pPr>
      <w:r>
        <w:t>The Value of Friendship</w:t>
      </w:r>
    </w:p>
    <w:p w14:paraId="2DB07F5A" w14:textId="77777777" w:rsidR="00A47450" w:rsidRDefault="00EF5A71">
      <w:r>
        <w:t>Description: A heartfelt story about the meaning of true friendship.</w:t>
      </w:r>
      <w:r>
        <w:br/>
      </w:r>
    </w:p>
    <w:p w14:paraId="671269CC" w14:textId="70A248BB" w:rsidR="00A47450" w:rsidRDefault="00EF5A71">
      <w:r>
        <w:t>Original (English):</w:t>
      </w:r>
      <w:r>
        <w:br/>
        <w:t xml:space="preserve">True friendship is not measured by time or distance. It’s in the quiet moments when words are not needed. A true friend doesn’t fix all </w:t>
      </w:r>
      <w:r>
        <w:t xml:space="preserve">your problems but stands beside you while you face them. Friendship reminds us that we are never alone </w:t>
      </w:r>
      <w:r>
        <w:rPr>
          <w:lang w:val="ru-RU"/>
        </w:rPr>
        <w:t>-</w:t>
      </w:r>
      <w:r>
        <w:t xml:space="preserve"> even when life feels heavy, someone’s presence can make it lighter.</w:t>
      </w:r>
      <w:r>
        <w:br/>
      </w:r>
      <w:r>
        <w:br/>
        <w:t>Translation (Russian):</w:t>
      </w:r>
      <w:r>
        <w:br/>
        <w:t>Настоящая дружба не измеряется временем или расстоянием. Он</w:t>
      </w:r>
      <w:r>
        <w:t xml:space="preserve">а проявляется в тихих моментах, когда слова не нужны. Настоящий друг не решает все твои проблемы, но остаётся рядом, пока ты с ними справляешься. Дружба напоминает нам, что мы никогда не одни </w:t>
      </w:r>
      <w:r>
        <w:rPr>
          <w:lang w:val="ru-RU"/>
        </w:rPr>
        <w:t>-</w:t>
      </w:r>
      <w:bookmarkStart w:id="0" w:name="_GoBack"/>
      <w:bookmarkEnd w:id="0"/>
      <w:r>
        <w:t xml:space="preserve"> даже когда жизнь кажется тяжёлой, присутствие другого делает е</w:t>
      </w:r>
      <w:r>
        <w:t>ё легче.</w:t>
      </w:r>
      <w:r>
        <w:br/>
      </w:r>
    </w:p>
    <w:p w14:paraId="4871A99A" w14:textId="77777777" w:rsidR="00A47450" w:rsidRDefault="00EF5A71">
      <w:r>
        <w:t>Translated by Salim</w:t>
      </w:r>
    </w:p>
    <w:sectPr w:rsidR="00A474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47450"/>
    <w:rsid w:val="00AA1D8D"/>
    <w:rsid w:val="00B47730"/>
    <w:rsid w:val="00CB0664"/>
    <w:rsid w:val="00EF5A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DD8B2"/>
  <w14:defaultImageDpi w14:val="300"/>
  <w15:docId w15:val="{84A972FB-886C-455C-9ACB-4F297AB4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9AE38-AA5F-4F4E-B339-7CFCF68E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zhayshibekovs@gmail.com</cp:lastModifiedBy>
  <cp:revision>2</cp:revision>
  <dcterms:created xsi:type="dcterms:W3CDTF">2013-12-23T23:15:00Z</dcterms:created>
  <dcterms:modified xsi:type="dcterms:W3CDTF">2025-10-22T18:14:00Z</dcterms:modified>
  <cp:category/>
</cp:coreProperties>
</file>