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692B" w14:textId="17D24537" w:rsidR="00272A77" w:rsidRPr="002B41A8" w:rsidRDefault="002B41A8">
      <w:pPr>
        <w:pStyle w:val="21"/>
        <w:rPr>
          <w:lang w:val="ru-RU"/>
        </w:rPr>
      </w:pPr>
      <w:r>
        <w:rPr>
          <w:lang w:val="ru-RU"/>
        </w:rPr>
        <w:t>Оригинальный рекламный текст на русском</w:t>
      </w:r>
    </w:p>
    <w:p w14:paraId="1FCF9A6C" w14:textId="77777777" w:rsidR="00272A77" w:rsidRDefault="00000000">
      <w:proofErr w:type="spellStart"/>
      <w:r>
        <w:t>Бренд</w:t>
      </w:r>
      <w:proofErr w:type="spellEnd"/>
      <w:r>
        <w:t xml:space="preserve">: </w:t>
      </w:r>
      <w:proofErr w:type="spellStart"/>
      <w:r>
        <w:t>StreetFuel</w:t>
      </w:r>
      <w:proofErr w:type="spellEnd"/>
      <w:r>
        <w:t xml:space="preserve"> Coffee</w:t>
      </w:r>
    </w:p>
    <w:p w14:paraId="7A63E830" w14:textId="77777777" w:rsidR="00272A77" w:rsidRPr="002B41A8" w:rsidRDefault="00000000">
      <w:pPr>
        <w:rPr>
          <w:lang w:val="ru-RU"/>
        </w:rPr>
      </w:pPr>
      <w:r w:rsidRPr="002B41A8">
        <w:rPr>
          <w:lang w:val="ru-RU"/>
        </w:rPr>
        <w:t>Иногда утро начинается как будто кто‑то нажал кнопку «повтор» на вчерашнем дне. Будильник орёт, телефон уже завален уведомлениями, а мозг ещё даже не загрузился. В такие моменты хочется одного — перезагрузить систему и начать всё заново.</w:t>
      </w:r>
      <w:r w:rsidRPr="002B41A8">
        <w:rPr>
          <w:lang w:val="ru-RU"/>
        </w:rPr>
        <w:br/>
      </w:r>
      <w:r w:rsidRPr="002B41A8">
        <w:rPr>
          <w:lang w:val="ru-RU"/>
        </w:rPr>
        <w:br/>
        <w:t xml:space="preserve">Именно для этого и существует </w:t>
      </w:r>
      <w:proofErr w:type="spellStart"/>
      <w:r>
        <w:t>StreetFuel</w:t>
      </w:r>
      <w:proofErr w:type="spellEnd"/>
      <w:r w:rsidRPr="002B41A8">
        <w:rPr>
          <w:lang w:val="ru-RU"/>
        </w:rPr>
        <w:t>.</w:t>
      </w:r>
      <w:r w:rsidRPr="002B41A8">
        <w:rPr>
          <w:lang w:val="ru-RU"/>
        </w:rPr>
        <w:br/>
      </w:r>
      <w:r w:rsidRPr="002B41A8">
        <w:rPr>
          <w:lang w:val="ru-RU"/>
        </w:rPr>
        <w:br/>
        <w:t>Это не просто кофе. Это топливо для тех, кто живёт на скорости. Для тех, кто не ждёт пятницы, чтобы начать жить. Для тех, кто строит, создаёт, придумывает и двигается вперёд, даже когда весь мир ещё только пытается открыть глаза.</w:t>
      </w:r>
      <w:r w:rsidRPr="002B41A8">
        <w:rPr>
          <w:lang w:val="ru-RU"/>
        </w:rPr>
        <w:br/>
      </w:r>
      <w:r w:rsidRPr="002B41A8">
        <w:rPr>
          <w:lang w:val="ru-RU"/>
        </w:rPr>
        <w:br/>
        <w:t>Мы обжариваем зерно так, чтобы вкус был честным — без лишней горечи, без скучной водянистости. Только насыщенный аромат, плотное тело и тот самый удар бодрости, который заставляет мозг сказать: «Окей, поехали».</w:t>
      </w:r>
      <w:r w:rsidRPr="002B41A8">
        <w:rPr>
          <w:lang w:val="ru-RU"/>
        </w:rPr>
        <w:br/>
      </w:r>
      <w:r w:rsidRPr="002B41A8">
        <w:rPr>
          <w:lang w:val="ru-RU"/>
        </w:rPr>
        <w:br/>
      </w:r>
      <w:proofErr w:type="spellStart"/>
      <w:r>
        <w:t>StreetFuel</w:t>
      </w:r>
      <w:proofErr w:type="spellEnd"/>
      <w:r w:rsidRPr="002B41A8">
        <w:rPr>
          <w:lang w:val="ru-RU"/>
        </w:rPr>
        <w:t xml:space="preserve"> — это кофе для людей, которые не любят посредственность. Для дизайнеров, разработчиков, предпринимателей, студентов, музыкантов и всех, кто делает этот мир чуть интереснее.</w:t>
      </w:r>
      <w:r w:rsidRPr="002B41A8">
        <w:rPr>
          <w:lang w:val="ru-RU"/>
        </w:rPr>
        <w:br/>
      </w:r>
      <w:r w:rsidRPr="002B41A8">
        <w:rPr>
          <w:lang w:val="ru-RU"/>
        </w:rPr>
        <w:br/>
        <w:t>Когда ты делаешь первый глоток, происходит простая вещь: шум в голове исчезает. Мысли выстраиваются в линию. И вдруг становится понятно, что делать дальше.</w:t>
      </w:r>
      <w:r w:rsidRPr="002B41A8">
        <w:rPr>
          <w:lang w:val="ru-RU"/>
        </w:rPr>
        <w:br/>
      </w:r>
      <w:r w:rsidRPr="002B41A8">
        <w:rPr>
          <w:lang w:val="ru-RU"/>
        </w:rPr>
        <w:br/>
        <w:t>Не магия. Просто хороший кофе.</w:t>
      </w:r>
    </w:p>
    <w:p w14:paraId="65CF7A2A" w14:textId="77777777" w:rsidR="00272A77" w:rsidRPr="002B41A8" w:rsidRDefault="00000000">
      <w:pPr>
        <w:rPr>
          <w:lang w:val="ru-RU"/>
        </w:rPr>
      </w:pPr>
      <w:r w:rsidRPr="002B41A8">
        <w:rPr>
          <w:lang w:val="ru-RU"/>
        </w:rPr>
        <w:t>Наши зерна приезжают из Бразилии, Колумбии и Эфиопии — регионов, где кофе выращивают поколениями. Мы выбираем партии, которые дают яркий вкус и характер. После этого начинается самая важная часть — обжарка.</w:t>
      </w:r>
      <w:r w:rsidRPr="002B41A8">
        <w:rPr>
          <w:lang w:val="ru-RU"/>
        </w:rPr>
        <w:br/>
      </w:r>
      <w:r w:rsidRPr="002B41A8">
        <w:rPr>
          <w:lang w:val="ru-RU"/>
        </w:rPr>
        <w:br/>
        <w:t xml:space="preserve">Мы не жарим кофе «на поток». Каждая партия проходит контроль вкуса, чтобы сохранить баланс: сладость, лёгкую кислотность и мощный аромат. Именно поэтому чашка </w:t>
      </w:r>
      <w:proofErr w:type="spellStart"/>
      <w:r>
        <w:t>StreetFuel</w:t>
      </w:r>
      <w:proofErr w:type="spellEnd"/>
      <w:r w:rsidRPr="002B41A8">
        <w:rPr>
          <w:lang w:val="ru-RU"/>
        </w:rPr>
        <w:t xml:space="preserve"> никогда не бывает скучной.</w:t>
      </w:r>
      <w:r w:rsidRPr="002B41A8">
        <w:rPr>
          <w:lang w:val="ru-RU"/>
        </w:rPr>
        <w:br/>
      </w:r>
      <w:r w:rsidRPr="002B41A8">
        <w:rPr>
          <w:lang w:val="ru-RU"/>
        </w:rPr>
        <w:br/>
        <w:t>Некоторые люди пьют кофе просто по привычке. Но есть те, для кого кофе — это ритуал. Пауза между идеями. Момент перед стартом нового проекта. Маленькая перезагрузка посреди сумасшедшего дня.</w:t>
      </w:r>
      <w:r w:rsidRPr="002B41A8">
        <w:rPr>
          <w:lang w:val="ru-RU"/>
        </w:rPr>
        <w:br/>
      </w:r>
      <w:r w:rsidRPr="002B41A8">
        <w:rPr>
          <w:lang w:val="ru-RU"/>
        </w:rPr>
        <w:br/>
        <w:t>Если ты из этих людей — ты понимаешь, о чём речь.</w:t>
      </w:r>
      <w:r w:rsidRPr="002B41A8">
        <w:rPr>
          <w:lang w:val="ru-RU"/>
        </w:rPr>
        <w:br/>
      </w:r>
      <w:r w:rsidRPr="002B41A8">
        <w:rPr>
          <w:lang w:val="ru-RU"/>
        </w:rPr>
        <w:br/>
      </w:r>
      <w:proofErr w:type="spellStart"/>
      <w:r>
        <w:t>StreetFuel</w:t>
      </w:r>
      <w:proofErr w:type="spellEnd"/>
      <w:r w:rsidRPr="002B41A8">
        <w:rPr>
          <w:lang w:val="ru-RU"/>
        </w:rPr>
        <w:t xml:space="preserve"> не обещает изменить твою жизнь.</w:t>
      </w:r>
      <w:r w:rsidRPr="002B41A8">
        <w:rPr>
          <w:lang w:val="ru-RU"/>
        </w:rPr>
        <w:br/>
      </w:r>
      <w:r w:rsidRPr="002B41A8">
        <w:rPr>
          <w:lang w:val="ru-RU"/>
        </w:rPr>
        <w:lastRenderedPageBreak/>
        <w:br/>
        <w:t>Но он точно поможет тебе проснуться для неё.</w:t>
      </w:r>
    </w:p>
    <w:p w14:paraId="638E797E" w14:textId="77777777" w:rsidR="00272A77" w:rsidRDefault="00000000">
      <w:r w:rsidRPr="002B41A8">
        <w:rPr>
          <w:lang w:val="ru-RU"/>
        </w:rPr>
        <w:t>И да, мы знаем: в мире полно кофе. Большие бренды, красивые упаковки, громкие слоганы. Но в конце дня всё решает один простой вопрос — что ты чувствуешь после первого глотка.</w:t>
      </w:r>
      <w:r w:rsidRPr="002B41A8">
        <w:rPr>
          <w:lang w:val="ru-RU"/>
        </w:rPr>
        <w:br/>
      </w:r>
      <w:r w:rsidRPr="002B41A8">
        <w:rPr>
          <w:lang w:val="ru-RU"/>
        </w:rPr>
        <w:br/>
        <w:t>Если ты чувствуешь энергию — значит всё сделано правильно.</w:t>
      </w:r>
      <w:r w:rsidRPr="002B41A8">
        <w:rPr>
          <w:lang w:val="ru-RU"/>
        </w:rPr>
        <w:br/>
        <w:t>Если появляется желание действовать — значит кофе работает.</w:t>
      </w:r>
      <w:r w:rsidRPr="002B41A8">
        <w:rPr>
          <w:lang w:val="ru-RU"/>
        </w:rPr>
        <w:br/>
        <w:t>Если хочется ещё одну чашку — значит ты нашёл свой вкус.</w:t>
      </w:r>
      <w:r w:rsidRPr="002B41A8">
        <w:rPr>
          <w:lang w:val="ru-RU"/>
        </w:rPr>
        <w:br/>
      </w:r>
      <w:r w:rsidRPr="002B41A8">
        <w:rPr>
          <w:lang w:val="ru-RU"/>
        </w:rPr>
        <w:br/>
      </w:r>
      <w:proofErr w:type="spellStart"/>
      <w:r>
        <w:t>StreetFuel</w:t>
      </w:r>
      <w:proofErr w:type="spellEnd"/>
      <w:r>
        <w:t xml:space="preserve"> Coffee.</w:t>
      </w:r>
      <w:r>
        <w:br/>
      </w:r>
      <w:r>
        <w:br/>
        <w:t>Заправь своё утро.</w:t>
      </w:r>
    </w:p>
    <w:p w14:paraId="6BD7C79D" w14:textId="1DF87670" w:rsidR="00272A77" w:rsidRPr="002B41A8" w:rsidRDefault="002B41A8">
      <w:pPr>
        <w:pStyle w:val="21"/>
        <w:rPr>
          <w:lang w:val="ru-RU"/>
        </w:rPr>
      </w:pPr>
      <w:r>
        <w:rPr>
          <w:lang w:val="ru-RU"/>
        </w:rPr>
        <w:t>Перевод</w:t>
      </w:r>
      <w:r w:rsidRPr="002B41A8">
        <w:rPr>
          <w:lang w:val="ru-RU"/>
        </w:rPr>
        <w:t xml:space="preserve"> </w:t>
      </w:r>
      <w:r>
        <w:rPr>
          <w:lang w:val="ru-RU"/>
        </w:rPr>
        <w:t>на</w:t>
      </w:r>
      <w:r w:rsidRPr="002B41A8">
        <w:rPr>
          <w:lang w:val="ru-RU"/>
        </w:rPr>
        <w:t xml:space="preserve"> </w:t>
      </w:r>
      <w:r>
        <w:rPr>
          <w:lang w:val="ru-RU"/>
        </w:rPr>
        <w:t>английский</w:t>
      </w:r>
    </w:p>
    <w:p w14:paraId="5011C101" w14:textId="77777777" w:rsidR="00272A77" w:rsidRPr="002B41A8" w:rsidRDefault="00000000">
      <w:pPr>
        <w:rPr>
          <w:lang w:val="ru-RU"/>
        </w:rPr>
      </w:pPr>
      <w:r>
        <w:t>Brand</w:t>
      </w:r>
      <w:r w:rsidRPr="002B41A8">
        <w:rPr>
          <w:lang w:val="ru-RU"/>
        </w:rPr>
        <w:t xml:space="preserve">: </w:t>
      </w:r>
      <w:proofErr w:type="spellStart"/>
      <w:r>
        <w:t>StreetFuel</w:t>
      </w:r>
      <w:proofErr w:type="spellEnd"/>
      <w:r w:rsidRPr="002B41A8">
        <w:rPr>
          <w:lang w:val="ru-RU"/>
        </w:rPr>
        <w:t xml:space="preserve"> </w:t>
      </w:r>
      <w:r>
        <w:t>Coffee</w:t>
      </w:r>
    </w:p>
    <w:p w14:paraId="54261DA7" w14:textId="77777777" w:rsidR="00272A77" w:rsidRDefault="00000000">
      <w:r>
        <w:t>Some mornings feel like somebody hit the “repeat” button on yesterday. The alarm’s screaming, your phone’s blowing up with notifications, and your brain hasn’t even booted up yet. All you really want is a system reboot.</w:t>
      </w:r>
      <w:r>
        <w:br/>
      </w:r>
      <w:r>
        <w:br/>
        <w:t>That’s exactly what StreetFuel is for.</w:t>
      </w:r>
      <w:r>
        <w:br/>
      </w:r>
      <w:r>
        <w:br/>
        <w:t>This isn’t just coffee. It’s fuel for people who live in the fast lane. For the ones who don’t wait for Friday to start living. The builders, the creators, the late‑night thinkers and early‑morning grinders.</w:t>
      </w:r>
      <w:r>
        <w:br/>
      </w:r>
      <w:r>
        <w:br/>
        <w:t>We roast our beans so the flavor hits clean — no weird bitterness, no weak watered‑down nonsense. Just bold aroma, rich body, and that kick that makes your brain go, “Alright… let’s do this.”</w:t>
      </w:r>
      <w:r>
        <w:br/>
      </w:r>
      <w:r>
        <w:br/>
        <w:t>StreetFuel is for people who hate average. Designers. Developers. Entrepreneurs. Students pulling late nights. Musicians chasing ideas at 2 AM. The people making the world a little more interesting.</w:t>
      </w:r>
      <w:r>
        <w:br/>
      </w:r>
      <w:r>
        <w:br/>
        <w:t>That first sip? Something clicks.</w:t>
      </w:r>
      <w:r>
        <w:br/>
      </w:r>
      <w:r>
        <w:br/>
        <w:t>The noise in your head fades out.</w:t>
      </w:r>
      <w:r>
        <w:br/>
        <w:t>Your thoughts line up.</w:t>
      </w:r>
      <w:r>
        <w:br/>
        <w:t>Suddenly you know what the next move is.</w:t>
      </w:r>
      <w:r>
        <w:br/>
      </w:r>
      <w:r>
        <w:br/>
        <w:t>Not magic.</w:t>
      </w:r>
      <w:r>
        <w:br/>
      </w:r>
      <w:r>
        <w:lastRenderedPageBreak/>
        <w:br/>
        <w:t>Just seriously good coffee.</w:t>
      </w:r>
    </w:p>
    <w:p w14:paraId="554C64C9" w14:textId="77777777" w:rsidR="00272A77" w:rsidRDefault="00000000">
      <w:r>
        <w:t>Our beans come from Brazil, Colombia, and Ethiopia — places where coffee isn’t just grown, it’s practically a tradition. We pick batches that bring big flavor and real personality. Then comes the important part: the roast.</w:t>
      </w:r>
      <w:r>
        <w:br/>
      </w:r>
      <w:r>
        <w:br/>
        <w:t>We don’t mass‑blast our coffee and call it a day. Every batch gets dialed in so the flavor lands just right — a little sweetness, a touch of brightness, and that deep roasted aroma that fills the whole room.</w:t>
      </w:r>
      <w:r>
        <w:br/>
      </w:r>
      <w:r>
        <w:br/>
        <w:t>Some people drink coffee out of habit.</w:t>
      </w:r>
      <w:r>
        <w:br/>
      </w:r>
      <w:r>
        <w:br/>
        <w:t>Others treat it like a ritual.</w:t>
      </w:r>
      <w:r>
        <w:br/>
      </w:r>
      <w:r>
        <w:br/>
        <w:t>A pause between ideas.</w:t>
      </w:r>
      <w:r>
        <w:br/>
        <w:t>A reset before the next big move.</w:t>
      </w:r>
      <w:r>
        <w:br/>
        <w:t>A quick recharge in the middle of a crazy day.</w:t>
      </w:r>
      <w:r>
        <w:br/>
      </w:r>
      <w:r>
        <w:br/>
        <w:t>If that sounds like you — you already get it.</w:t>
      </w:r>
      <w:r>
        <w:br/>
      </w:r>
      <w:r>
        <w:br/>
        <w:t>StreetFuel won’t magically change your life.</w:t>
      </w:r>
      <w:r>
        <w:br/>
      </w:r>
      <w:r>
        <w:br/>
        <w:t>But it will help you wake up and go after it.</w:t>
      </w:r>
    </w:p>
    <w:p w14:paraId="6EC35A0B" w14:textId="77777777" w:rsidR="00272A77" w:rsidRDefault="00000000">
      <w:r>
        <w:t>And yeah, we know — there’s a ton of coffee brands out there. Fancy packaging. Loud marketing. Big promises.</w:t>
      </w:r>
      <w:r>
        <w:br/>
      </w:r>
      <w:r>
        <w:br/>
        <w:t>But at the end of the day, it all comes down to one thing: how you feel after that first sip.</w:t>
      </w:r>
      <w:r>
        <w:br/>
      </w:r>
      <w:r>
        <w:br/>
        <w:t>If you feel the energy — we did our job.</w:t>
      </w:r>
      <w:r>
        <w:br/>
        <w:t>If you feel like getting things done — it’s working.</w:t>
      </w:r>
      <w:r>
        <w:br/>
        <w:t>If you reach for another cup — welcome to the club.</w:t>
      </w:r>
      <w:r>
        <w:br/>
      </w:r>
      <w:r>
        <w:br/>
        <w:t>StreetFuel Coffee.</w:t>
      </w:r>
      <w:r>
        <w:br/>
      </w:r>
      <w:r>
        <w:br/>
        <w:t>Fuel your morning. Let’s roll.</w:t>
      </w:r>
    </w:p>
    <w:sectPr w:rsidR="00272A7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845630915">
    <w:abstractNumId w:val="8"/>
  </w:num>
  <w:num w:numId="2" w16cid:durableId="617028546">
    <w:abstractNumId w:val="6"/>
  </w:num>
  <w:num w:numId="3" w16cid:durableId="70975962">
    <w:abstractNumId w:val="5"/>
  </w:num>
  <w:num w:numId="4" w16cid:durableId="876813368">
    <w:abstractNumId w:val="4"/>
  </w:num>
  <w:num w:numId="5" w16cid:durableId="1861316880">
    <w:abstractNumId w:val="7"/>
  </w:num>
  <w:num w:numId="6" w16cid:durableId="586305514">
    <w:abstractNumId w:val="3"/>
  </w:num>
  <w:num w:numId="7" w16cid:durableId="1620337765">
    <w:abstractNumId w:val="2"/>
  </w:num>
  <w:num w:numId="8" w16cid:durableId="1806389864">
    <w:abstractNumId w:val="1"/>
  </w:num>
  <w:num w:numId="9" w16cid:durableId="121458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2A77"/>
    <w:rsid w:val="0029639D"/>
    <w:rsid w:val="002B41A8"/>
    <w:rsid w:val="002B736C"/>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DA7F54"/>
  <w14:defaultImageDpi w14:val="300"/>
  <w15:docId w15:val="{73A9686B-ED81-44BA-87BD-A345300B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derryfight254@gmail.com</cp:lastModifiedBy>
  <cp:revision>3</cp:revision>
  <dcterms:created xsi:type="dcterms:W3CDTF">2013-12-23T23:15:00Z</dcterms:created>
  <dcterms:modified xsi:type="dcterms:W3CDTF">2026-03-12T13:46:00Z</dcterms:modified>
  <cp:category/>
</cp:coreProperties>
</file>