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причин, чому людям важливо читати щодня</w:t>
      </w:r>
    </w:p>
    <w:p>
      <w:r>
        <w:t>Читання — це не просто спосіб провести час. Це звичка, яка розвиває мислення, покращує пам’ять і знижує рівень стресу.</w:t>
      </w:r>
    </w:p>
    <w:p>
      <w:r>
        <w:t>По-перше, книги розширюють словниковий запас. Людина, яка регулярно читає, легше формулює думки та впевненіше спілкується.</w:t>
      </w:r>
    </w:p>
    <w:p>
      <w:r>
        <w:t>По-друге, читання тренує мозок. Як і м’язи, він потребує постійного навантаження.</w:t>
      </w:r>
    </w:p>
    <w:p>
      <w:r>
        <w:t>По-третє, це чудовий спосіб зменшити тривожність. Навіть 20 хвилин читання допомагають відволіктися від проблем.</w:t>
      </w:r>
    </w:p>
    <w:p>
      <w:r>
        <w:t>Таким чином, читання — це проста звичка, яка позитивно впливає на якість життя.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