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Опис товару: Бездротові навушники SoundMax Pro 5.0</w:t>
      </w:r>
    </w:p>
    <w:p>
      <w:r>
        <w:t>Бездротові навушники SoundMax Pro 5.0 — це поєднання стильного дизайну, чистого звуку та зручності. Технологія Bluetooth 5.0 забезпечує стабільне з’єднання без переривань, а зарядного кейсу вистачає до 20 годин прослуховування.</w:t>
        <w:br/>
        <w:br/>
        <w:t>Навушники мають сенсорне керування, вбудований мікрофон і функцію шумопоглинання, що робить їх ідеальними для роботи, подорожей та спорту. Легкі, компактні та з ергономічною формою — вони дарують комфорт навіть після тривалого використання.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