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1F4E79"/>
          </w:tcPr>
          <w:p>
            <w:r>
              <w:rPr>
                <w:b/>
                <w:color w:val="FFFFFF"/>
                <w:sz w:val="44"/>
              </w:rPr>
              <w:t>РОБОТА 16 — Редагування / Структуризація тексту</w:t>
            </w:r>
          </w:p>
        </w:tc>
      </w:tr>
    </w:tbl>
    <w:p/>
    <w:p>
      <w:r>
        <w:rPr>
          <w:b/>
          <w:sz w:val="32"/>
        </w:rPr>
        <w:t>✏️  Опис роботи</w:t>
      </w:r>
    </w:p>
    <w:p>
      <w:r>
        <w:t>Приклад роботи — Детальне редагування тексту та структуризація матеріалу</w:t>
      </w:r>
    </w:p>
    <w:p>
      <w:r>
        <w:t>Редагування та доопрацювання тексту: покращення стилю, логіки та структури</w:t>
      </w:r>
    </w:p>
    <w:p>
      <w:r>
        <w:t>Опис виконаної роботи</w:t>
      </w:r>
    </w:p>
    <w:p>
      <w:r>
        <w:t>До мене звернувся клієнт, який мав чернетку тексту для публікації, але сам матеріал був сирим:</w:t>
      </w:r>
    </w:p>
    <w:p>
      <w:r>
        <w:t>— нерівний стиль,</w:t>
      </w:r>
    </w:p>
    <w:p>
      <w:r>
        <w:t>— повтори,</w:t>
      </w:r>
    </w:p>
    <w:p>
      <w:r>
        <w:t>— зайві слова,</w:t>
      </w:r>
    </w:p>
    <w:p>
      <w:r>
        <w:t>— нечітка структура,</w:t>
      </w:r>
    </w:p>
    <w:p>
      <w:r>
        <w:t>— забагато «води».</w:t>
      </w:r>
    </w:p>
    <w:p>
      <w:r>
        <w:t>Моя задача була не просто виправити помилки, а зробити текст читабельним, логічним і таким, що легко сприймається.</w:t>
      </w:r>
    </w:p>
    <w:p>
      <w:r>
        <w:t>Що саме було зроблено</w:t>
      </w:r>
    </w:p>
    <w:p>
      <w:r>
        <w:t>1. Повний аналіз усього тексту — визначив слабкі місця, які заважали читанню.</w:t>
      </w:r>
    </w:p>
    <w:p>
      <w:r>
        <w:t>2. Редагування стилю — зробив текст рівним, приємним, без різких перепадів у тоні.</w:t>
      </w:r>
    </w:p>
    <w:p>
      <w:r>
        <w:t>3. Смислова чистка — прибрав повтори, зайві фрази, неточні формулювання.</w:t>
      </w:r>
    </w:p>
    <w:p>
      <w:r>
        <w:t>4. Переписано складні абзаци своїми словами — зберігаючи суть, але роблячи виклад ясним.</w:t>
      </w:r>
    </w:p>
    <w:p>
      <w:r>
        <w:t>5. Розбиття на логічні блоки — заголовки, підзаголовки, абзаци.</w:t>
      </w:r>
    </w:p>
    <w:p>
      <w:r>
        <w:t>6. Покращення структури — інформація виставлена в правильному порядку.</w:t>
      </w:r>
    </w:p>
    <w:p>
      <w:r>
        <w:t>7. Фінальна вичитка — фактична та стилістична перевірка, щоб текст виглядав професійно.</w:t>
      </w:r>
    </w:p>
    <w:p>
      <w:r>
        <w:t>Фрагмент до / після</w:t>
      </w:r>
    </w:p>
    <w:p>
      <w:r>
        <w:t>Було (чернетка клієнта):</w:t>
      </w:r>
    </w:p>
    <w:p>
      <w:r>
        <w:t>"Текст написаний не дуже, є повтори і якось важко його читати. Треба щоб все було краще оформлено, бо поки що цей матеріал виглядає як сирий."</w:t>
      </w:r>
    </w:p>
    <w:p>
      <w:r>
        <w:t>Стало (моя редакція):</w:t>
      </w:r>
    </w:p>
    <w:p>
      <w:r>
        <w:t>"У вихідному матеріалі було забагато повторів і нечітких формулювань, через що текст читався важко. Під час редагування я вирівняв стиль, прибрав зайве, переробив складні частини та оформив структуру так, щоб матеріал виглядав як готовий, професійний текст."</w:t>
      </w:r>
    </w:p>
    <w:p>
      <w:r>
        <w:t>Результат</w:t>
      </w:r>
    </w:p>
    <w:p>
      <w:r>
        <w:t>Клієнт отримав:</w:t>
      </w:r>
    </w:p>
    <w:p>
      <w:r>
        <w:t>— акуратний, структурований текст,</w:t>
      </w:r>
    </w:p>
    <w:p>
      <w:r>
        <w:t>— професійний стиль,</w:t>
      </w:r>
    </w:p>
    <w:p>
      <w:r>
        <w:t>— чітку логіку подачі,</w:t>
      </w:r>
    </w:p>
    <w:p>
      <w:r>
        <w:t>— чистий матеріал, готовий до публікації.</w:t>
      </w:r>
    </w:p>
    <w:p>
      <w:r>
        <w:t>Посилання</w:t>
      </w:r>
    </w:p>
    <w:p>
      <w:r>
        <w:t>(Тут порожньо)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